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ackground w:color="ffffff">
    <v:background id="_x0000_s1025" filled="t" fillcolor="white"/>
  </w:background>
  <w:body>
    <w:p>
      <w:pPr>
        <w:spacing w:before="0" w:after="0"/>
        <w:jc w:val="center"/>
        <w:rPr>
          <w:sz w:val="28"/>
          <w:szCs w:val="28"/>
        </w:rPr>
      </w:pPr>
    </w:p>
    <w:p>
      <w:pPr>
        <w:spacing w:before="0" w:after="0"/>
        <w:jc w:val="center"/>
        <w:rPr>
          <w:sz w:val="28"/>
          <w:szCs w:val="28"/>
        </w:rPr>
      </w:pPr>
      <w:r>
        <w:rPr>
          <w:rFonts w:ascii="Times New Roman" w:eastAsia="Times New Roman" w:hAnsi="Times New Roman" w:cs="Times New Roman"/>
          <w:sz w:val="28"/>
          <w:szCs w:val="28"/>
        </w:rPr>
        <w:t xml:space="preserve">ПОСТАНОВЛЕНИЕ </w:t>
      </w:r>
    </w:p>
    <w:p>
      <w:pPr>
        <w:spacing w:before="0" w:after="0"/>
        <w:jc w:val="center"/>
        <w:rPr>
          <w:sz w:val="28"/>
          <w:szCs w:val="28"/>
        </w:rPr>
      </w:pPr>
      <w:r>
        <w:rPr>
          <w:rFonts w:ascii="Times New Roman" w:eastAsia="Times New Roman" w:hAnsi="Times New Roman" w:cs="Times New Roman"/>
          <w:sz w:val="28"/>
          <w:szCs w:val="28"/>
        </w:rPr>
        <w:t>о назначении административного наказания</w:t>
      </w:r>
    </w:p>
    <w:p>
      <w:pPr>
        <w:spacing w:before="0" w:after="0"/>
        <w:jc w:val="center"/>
        <w:rPr>
          <w:sz w:val="28"/>
          <w:szCs w:val="28"/>
        </w:rPr>
      </w:pPr>
    </w:p>
    <w:p>
      <w:pPr>
        <w:spacing w:before="0" w:after="0"/>
        <w:jc w:val="both"/>
        <w:rPr>
          <w:sz w:val="28"/>
          <w:szCs w:val="28"/>
        </w:rPr>
      </w:pPr>
      <w:r>
        <w:rPr>
          <w:rStyle w:val="cat-Addressgrp-0rplc-0"/>
          <w:rFonts w:ascii="Times New Roman" w:eastAsia="Times New Roman" w:hAnsi="Times New Roman" w:cs="Times New Roman"/>
          <w:sz w:val="28"/>
          <w:szCs w:val="28"/>
        </w:rPr>
        <w:t>адрес</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24</w:t>
      </w:r>
      <w:r>
        <w:rPr>
          <w:rFonts w:ascii="Times New Roman" w:eastAsia="Times New Roman" w:hAnsi="Times New Roman" w:cs="Times New Roman"/>
          <w:sz w:val="28"/>
          <w:szCs w:val="28"/>
        </w:rPr>
        <w:t xml:space="preserve"> ноября</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2025</w:t>
      </w:r>
      <w:r>
        <w:rPr>
          <w:rFonts w:ascii="Times New Roman" w:eastAsia="Times New Roman" w:hAnsi="Times New Roman" w:cs="Times New Roman"/>
          <w:sz w:val="28"/>
          <w:szCs w:val="28"/>
        </w:rPr>
        <w:t xml:space="preserve"> года</w:t>
      </w:r>
    </w:p>
    <w:p>
      <w:pPr>
        <w:spacing w:before="0" w:after="0"/>
        <w:ind w:firstLine="709"/>
        <w:jc w:val="both"/>
        <w:rPr>
          <w:sz w:val="28"/>
          <w:szCs w:val="28"/>
        </w:rPr>
      </w:pPr>
    </w:p>
    <w:p>
      <w:pPr>
        <w:spacing w:before="0" w:after="0"/>
        <w:ind w:firstLine="709"/>
        <w:jc w:val="both"/>
        <w:rPr>
          <w:sz w:val="28"/>
          <w:szCs w:val="28"/>
        </w:rPr>
      </w:pPr>
      <w:r>
        <w:rPr>
          <w:rFonts w:ascii="Times New Roman" w:eastAsia="Times New Roman" w:hAnsi="Times New Roman" w:cs="Times New Roman"/>
          <w:sz w:val="28"/>
          <w:szCs w:val="28"/>
        </w:rPr>
        <w:t>М</w:t>
      </w:r>
      <w:r>
        <w:rPr>
          <w:rFonts w:ascii="Times New Roman" w:eastAsia="Times New Roman" w:hAnsi="Times New Roman" w:cs="Times New Roman"/>
          <w:sz w:val="28"/>
          <w:szCs w:val="28"/>
        </w:rPr>
        <w:t>ировой судья судебного участка №</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6 Ханты-М</w:t>
      </w:r>
      <w:r>
        <w:rPr>
          <w:rFonts w:ascii="Times New Roman" w:eastAsia="Times New Roman" w:hAnsi="Times New Roman" w:cs="Times New Roman"/>
          <w:sz w:val="28"/>
          <w:szCs w:val="28"/>
        </w:rPr>
        <w:t xml:space="preserve">ансийского судебного района </w:t>
      </w:r>
      <w:r>
        <w:rPr>
          <w:rStyle w:val="cat-Addressgrp-1rplc-2"/>
          <w:rFonts w:ascii="Times New Roman" w:eastAsia="Times New Roman" w:hAnsi="Times New Roman" w:cs="Times New Roman"/>
          <w:sz w:val="28"/>
          <w:szCs w:val="28"/>
        </w:rPr>
        <w:t>адрес</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Pr>
          <w:rStyle w:val="cat-Addressgrp-2rplc-3"/>
          <w:rFonts w:ascii="Times New Roman" w:eastAsia="Times New Roman" w:hAnsi="Times New Roman" w:cs="Times New Roman"/>
          <w:sz w:val="28"/>
          <w:szCs w:val="28"/>
        </w:rPr>
        <w:t>адрес</w:t>
      </w:r>
      <w:r>
        <w:rPr>
          <w:rFonts w:ascii="Times New Roman" w:eastAsia="Times New Roman" w:hAnsi="Times New Roman" w:cs="Times New Roman"/>
          <w:sz w:val="28"/>
          <w:szCs w:val="28"/>
        </w:rPr>
        <w:t xml:space="preserve"> </w:t>
      </w:r>
      <w:r>
        <w:rPr>
          <w:rStyle w:val="cat-FIOgrp-14rplc-4"/>
          <w:rFonts w:ascii="Times New Roman" w:eastAsia="Times New Roman" w:hAnsi="Times New Roman" w:cs="Times New Roman"/>
          <w:sz w:val="28"/>
          <w:szCs w:val="28"/>
        </w:rPr>
        <w:t>фио</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p>
    <w:p>
      <w:pPr>
        <w:spacing w:before="0" w:after="0"/>
        <w:ind w:firstLine="709"/>
        <w:jc w:val="both"/>
        <w:rPr>
          <w:sz w:val="28"/>
          <w:szCs w:val="28"/>
        </w:rPr>
      </w:pPr>
      <w:r>
        <w:rPr>
          <w:rFonts w:ascii="Times New Roman" w:eastAsia="Times New Roman" w:hAnsi="Times New Roman" w:cs="Times New Roman"/>
          <w:sz w:val="28"/>
          <w:szCs w:val="28"/>
        </w:rPr>
        <w:t>рассмотрев в открытом судебном заседании дело об административном правонарушении, в</w:t>
      </w:r>
      <w:r>
        <w:rPr>
          <w:rFonts w:ascii="Times New Roman" w:eastAsia="Times New Roman" w:hAnsi="Times New Roman" w:cs="Times New Roman"/>
          <w:sz w:val="28"/>
          <w:szCs w:val="28"/>
        </w:rPr>
        <w:t>озбужденное по ч.1 ст.12.26 Кодекса</w:t>
      </w:r>
      <w:r>
        <w:rPr>
          <w:rFonts w:ascii="Times New Roman" w:eastAsia="Times New Roman" w:hAnsi="Times New Roman" w:cs="Times New Roman"/>
          <w:sz w:val="28"/>
          <w:szCs w:val="28"/>
        </w:rPr>
        <w:t xml:space="preserve"> Р</w:t>
      </w:r>
      <w:r>
        <w:rPr>
          <w:rFonts w:ascii="Times New Roman" w:eastAsia="Times New Roman" w:hAnsi="Times New Roman" w:cs="Times New Roman"/>
          <w:sz w:val="28"/>
          <w:szCs w:val="28"/>
        </w:rPr>
        <w:t xml:space="preserve">оссийской </w:t>
      </w:r>
      <w:r>
        <w:rPr>
          <w:rFonts w:ascii="Times New Roman" w:eastAsia="Times New Roman" w:hAnsi="Times New Roman" w:cs="Times New Roman"/>
          <w:sz w:val="28"/>
          <w:szCs w:val="28"/>
        </w:rPr>
        <w:t>Ф</w:t>
      </w:r>
      <w:r>
        <w:rPr>
          <w:rFonts w:ascii="Times New Roman" w:eastAsia="Times New Roman" w:hAnsi="Times New Roman" w:cs="Times New Roman"/>
          <w:sz w:val="28"/>
          <w:szCs w:val="28"/>
        </w:rPr>
        <w:t>едерации об административных правонарушениях</w:t>
      </w:r>
      <w:r>
        <w:rPr>
          <w:rFonts w:ascii="Times New Roman" w:eastAsia="Times New Roman" w:hAnsi="Times New Roman" w:cs="Times New Roman"/>
          <w:sz w:val="28"/>
          <w:szCs w:val="28"/>
        </w:rPr>
        <w:t xml:space="preserve"> в отношении </w:t>
      </w:r>
      <w:r>
        <w:rPr>
          <w:rStyle w:val="cat-FIOgrp-15rplc-5"/>
          <w:rFonts w:ascii="Times New Roman" w:eastAsia="Times New Roman" w:hAnsi="Times New Roman" w:cs="Times New Roman"/>
          <w:sz w:val="28"/>
          <w:szCs w:val="28"/>
        </w:rPr>
        <w:t>фио</w:t>
      </w:r>
      <w:r>
        <w:rPr>
          <w:rFonts w:ascii="Times New Roman" w:eastAsia="Times New Roman" w:hAnsi="Times New Roman" w:cs="Times New Roman"/>
          <w:sz w:val="28"/>
          <w:szCs w:val="28"/>
        </w:rPr>
        <w:t xml:space="preserve"> </w:t>
      </w:r>
      <w:r>
        <w:rPr>
          <w:rStyle w:val="cat-UserDefinedgrp-31rplc-6"/>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Pr>
          <w:rStyle w:val="cat-ExternalSystemDefinedgrp-29rplc-7"/>
          <w:rFonts w:ascii="Times New Roman" w:eastAsia="Times New Roman" w:hAnsi="Times New Roman" w:cs="Times New Roman"/>
          <w:sz w:val="28"/>
          <w:szCs w:val="28"/>
        </w:rPr>
        <w:t>...</w:t>
      </w:r>
      <w:r>
        <w:rPr>
          <w:rStyle w:val="cat-PassportDatagrp-19rplc-8"/>
          <w:rFonts w:ascii="Times New Roman" w:eastAsia="Times New Roman" w:hAnsi="Times New Roman" w:cs="Times New Roman"/>
          <w:sz w:val="28"/>
          <w:szCs w:val="28"/>
        </w:rPr>
        <w:t>паспортные данные</w:t>
      </w:r>
      <w:r>
        <w:rPr>
          <w:rFonts w:ascii="Times New Roman" w:eastAsia="Times New Roman" w:hAnsi="Times New Roman" w:cs="Times New Roman"/>
          <w:sz w:val="28"/>
          <w:szCs w:val="28"/>
        </w:rPr>
        <w:t xml:space="preserve"> </w:t>
      </w:r>
      <w:r>
        <w:rPr>
          <w:rStyle w:val="cat-UserDefinedgrp-32rplc-9"/>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работающего</w:t>
      </w:r>
      <w:r>
        <w:rPr>
          <w:rFonts w:ascii="Times New Roman" w:eastAsia="Times New Roman" w:hAnsi="Times New Roman" w:cs="Times New Roman"/>
          <w:sz w:val="28"/>
          <w:szCs w:val="28"/>
        </w:rPr>
        <w:t xml:space="preserve"> в </w:t>
      </w:r>
      <w:r>
        <w:rPr>
          <w:rStyle w:val="cat-UserDefinedgrp-33rplc-10"/>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проживающе</w:t>
      </w:r>
      <w:r>
        <w:rPr>
          <w:rFonts w:ascii="Times New Roman" w:eastAsia="Times New Roman" w:hAnsi="Times New Roman" w:cs="Times New Roman"/>
          <w:sz w:val="28"/>
          <w:szCs w:val="28"/>
        </w:rPr>
        <w:t>го</w:t>
      </w:r>
      <w:r>
        <w:rPr>
          <w:rFonts w:ascii="Times New Roman" w:eastAsia="Times New Roman" w:hAnsi="Times New Roman" w:cs="Times New Roman"/>
          <w:sz w:val="28"/>
          <w:szCs w:val="28"/>
        </w:rPr>
        <w:t xml:space="preserve"> по адресу: </w:t>
      </w:r>
      <w:r>
        <w:rPr>
          <w:rStyle w:val="cat-Addressgrp-3rplc-11"/>
          <w:rFonts w:ascii="Times New Roman" w:eastAsia="Times New Roman" w:hAnsi="Times New Roman" w:cs="Times New Roman"/>
          <w:sz w:val="28"/>
          <w:szCs w:val="28"/>
        </w:rPr>
        <w:t>адрес</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водительское удостоверение № </w:t>
      </w:r>
      <w:r>
        <w:rPr>
          <w:rStyle w:val="cat-ExternalSystemDefinedgrp-30rplc-12"/>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Pr>
          <w:rStyle w:val="cat-ExternalSystemDefinedgrp-28rplc-13"/>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p>
    <w:p>
      <w:pPr>
        <w:spacing w:before="0" w:after="0"/>
        <w:ind w:firstLine="709"/>
        <w:jc w:val="both"/>
        <w:rPr>
          <w:sz w:val="28"/>
          <w:szCs w:val="28"/>
        </w:rPr>
      </w:pPr>
    </w:p>
    <w:p>
      <w:pPr>
        <w:spacing w:before="0" w:after="200" w:line="276" w:lineRule="auto"/>
        <w:jc w:val="center"/>
        <w:rPr>
          <w:sz w:val="28"/>
          <w:szCs w:val="28"/>
        </w:rPr>
      </w:pPr>
      <w:r>
        <w:rPr>
          <w:rFonts w:ascii="Times New Roman" w:eastAsia="Times New Roman" w:hAnsi="Times New Roman" w:cs="Times New Roman"/>
          <w:sz w:val="28"/>
          <w:szCs w:val="28"/>
        </w:rPr>
        <w:t>установил</w:t>
      </w:r>
      <w:r>
        <w:rPr>
          <w:rFonts w:ascii="Times New Roman" w:eastAsia="Times New Roman" w:hAnsi="Times New Roman" w:cs="Times New Roman"/>
          <w:sz w:val="28"/>
          <w:szCs w:val="28"/>
        </w:rPr>
        <w:t>:</w:t>
      </w:r>
    </w:p>
    <w:p>
      <w:pPr>
        <w:spacing w:before="0" w:after="0"/>
        <w:ind w:firstLine="709"/>
        <w:jc w:val="both"/>
        <w:rPr>
          <w:sz w:val="28"/>
          <w:szCs w:val="28"/>
        </w:rPr>
      </w:pPr>
      <w:r>
        <w:rPr>
          <w:rStyle w:val="cat-FIOgrp-16rplc-14"/>
          <w:rFonts w:ascii="Times New Roman" w:eastAsia="Times New Roman" w:hAnsi="Times New Roman" w:cs="Times New Roman"/>
          <w:sz w:val="28"/>
          <w:szCs w:val="28"/>
        </w:rPr>
        <w:t>фио</w:t>
      </w:r>
      <w:r>
        <w:rPr>
          <w:rFonts w:ascii="Times New Roman" w:eastAsia="Times New Roman" w:hAnsi="Times New Roman" w:cs="Times New Roman"/>
          <w:sz w:val="28"/>
          <w:szCs w:val="28"/>
        </w:rPr>
        <w:t>о</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 являясь водителем транспортного средства, не выполнил законного требования уполномоченного должностного лица о прохождении медицинского освидетельствования на сост</w:t>
      </w:r>
      <w:r>
        <w:rPr>
          <w:rFonts w:ascii="Times New Roman" w:eastAsia="Times New Roman" w:hAnsi="Times New Roman" w:cs="Times New Roman"/>
          <w:sz w:val="28"/>
          <w:szCs w:val="28"/>
        </w:rPr>
        <w:t>ояние опьянения. При этом его</w:t>
      </w:r>
      <w:r>
        <w:rPr>
          <w:rFonts w:ascii="Times New Roman" w:eastAsia="Times New Roman" w:hAnsi="Times New Roman" w:cs="Times New Roman"/>
          <w:sz w:val="28"/>
          <w:szCs w:val="28"/>
        </w:rPr>
        <w:t xml:space="preserve"> действие не содержит уголовно наказуемого деяния.</w:t>
      </w:r>
    </w:p>
    <w:p>
      <w:pPr>
        <w:spacing w:before="0" w:after="0"/>
        <w:ind w:firstLine="709"/>
        <w:jc w:val="both"/>
        <w:rPr>
          <w:sz w:val="28"/>
          <w:szCs w:val="28"/>
        </w:rPr>
      </w:pPr>
      <w:r>
        <w:rPr>
          <w:rFonts w:ascii="Times New Roman" w:eastAsia="Times New Roman" w:hAnsi="Times New Roman" w:cs="Times New Roman"/>
          <w:sz w:val="28"/>
          <w:szCs w:val="28"/>
        </w:rPr>
        <w:t xml:space="preserve">В частности, </w:t>
      </w:r>
      <w:r>
        <w:rPr>
          <w:rFonts w:ascii="Times New Roman" w:eastAsia="Times New Roman" w:hAnsi="Times New Roman" w:cs="Times New Roman"/>
          <w:sz w:val="28"/>
          <w:szCs w:val="28"/>
        </w:rPr>
        <w:t>17</w:t>
      </w:r>
      <w:r>
        <w:rPr>
          <w:rFonts w:ascii="Times New Roman" w:eastAsia="Times New Roman" w:hAnsi="Times New Roman" w:cs="Times New Roman"/>
          <w:sz w:val="28"/>
          <w:szCs w:val="28"/>
        </w:rPr>
        <w:t>.0</w:t>
      </w:r>
      <w:r>
        <w:rPr>
          <w:rFonts w:ascii="Times New Roman" w:eastAsia="Times New Roman" w:hAnsi="Times New Roman" w:cs="Times New Roman"/>
          <w:sz w:val="28"/>
          <w:szCs w:val="28"/>
        </w:rPr>
        <w:t>9.2025 в 21</w:t>
      </w:r>
      <w:r>
        <w:rPr>
          <w:rFonts w:ascii="Times New Roman" w:eastAsia="Times New Roman" w:hAnsi="Times New Roman" w:cs="Times New Roman"/>
          <w:sz w:val="28"/>
          <w:szCs w:val="28"/>
        </w:rPr>
        <w:t xml:space="preserve"> час. </w:t>
      </w:r>
      <w:r>
        <w:rPr>
          <w:rFonts w:ascii="Times New Roman" w:eastAsia="Times New Roman" w:hAnsi="Times New Roman" w:cs="Times New Roman"/>
          <w:sz w:val="28"/>
          <w:szCs w:val="28"/>
        </w:rPr>
        <w:t>42</w:t>
      </w:r>
      <w:r>
        <w:rPr>
          <w:rFonts w:ascii="Times New Roman" w:eastAsia="Times New Roman" w:hAnsi="Times New Roman" w:cs="Times New Roman"/>
          <w:sz w:val="28"/>
          <w:szCs w:val="28"/>
        </w:rPr>
        <w:t xml:space="preserve"> мин. возле дома № </w:t>
      </w:r>
      <w:r>
        <w:rPr>
          <w:rFonts w:ascii="Times New Roman" w:eastAsia="Times New Roman" w:hAnsi="Times New Roman" w:cs="Times New Roman"/>
          <w:sz w:val="28"/>
          <w:szCs w:val="28"/>
        </w:rPr>
        <w:t>22</w:t>
      </w:r>
      <w:r>
        <w:rPr>
          <w:rFonts w:ascii="Times New Roman" w:eastAsia="Times New Roman" w:hAnsi="Times New Roman" w:cs="Times New Roman"/>
          <w:sz w:val="28"/>
          <w:szCs w:val="28"/>
        </w:rPr>
        <w:t xml:space="preserve"> по </w:t>
      </w:r>
      <w:r>
        <w:rPr>
          <w:rStyle w:val="cat-Addressgrp-4rplc-17"/>
          <w:rFonts w:ascii="Times New Roman" w:eastAsia="Times New Roman" w:hAnsi="Times New Roman" w:cs="Times New Roman"/>
          <w:sz w:val="28"/>
          <w:szCs w:val="28"/>
        </w:rPr>
        <w:t>адрес</w:t>
      </w:r>
      <w:r>
        <w:rPr>
          <w:rFonts w:ascii="Times New Roman" w:eastAsia="Times New Roman" w:hAnsi="Times New Roman" w:cs="Times New Roman"/>
          <w:sz w:val="28"/>
          <w:szCs w:val="28"/>
        </w:rPr>
        <w:t xml:space="preserve"> </w:t>
      </w:r>
      <w:r>
        <w:rPr>
          <w:rStyle w:val="cat-Addressgrp-0rplc-18"/>
          <w:rFonts w:ascii="Times New Roman" w:eastAsia="Times New Roman" w:hAnsi="Times New Roman" w:cs="Times New Roman"/>
          <w:sz w:val="28"/>
          <w:szCs w:val="28"/>
        </w:rPr>
        <w:t>адрес</w:t>
      </w:r>
      <w:r>
        <w:rPr>
          <w:rFonts w:ascii="Times New Roman" w:eastAsia="Times New Roman" w:hAnsi="Times New Roman" w:cs="Times New Roman"/>
          <w:sz w:val="28"/>
          <w:szCs w:val="28"/>
        </w:rPr>
        <w:t xml:space="preserve">, водитель </w:t>
      </w:r>
      <w:r>
        <w:rPr>
          <w:rStyle w:val="cat-FIOgrp-16rplc-19"/>
          <w:rFonts w:ascii="Times New Roman" w:eastAsia="Times New Roman" w:hAnsi="Times New Roman" w:cs="Times New Roman"/>
          <w:sz w:val="28"/>
          <w:szCs w:val="28"/>
        </w:rPr>
        <w:t>фио</w:t>
      </w:r>
      <w:r>
        <w:rPr>
          <w:rFonts w:ascii="Times New Roman" w:eastAsia="Times New Roman" w:hAnsi="Times New Roman" w:cs="Times New Roman"/>
          <w:sz w:val="28"/>
          <w:szCs w:val="28"/>
        </w:rPr>
        <w:t>о</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управлял</w:t>
      </w:r>
      <w:r>
        <w:rPr>
          <w:rFonts w:ascii="Times New Roman" w:eastAsia="Times New Roman" w:hAnsi="Times New Roman" w:cs="Times New Roman"/>
          <w:sz w:val="28"/>
          <w:szCs w:val="28"/>
        </w:rPr>
        <w:t xml:space="preserve"> транспортным средством марки </w:t>
      </w:r>
      <w:r>
        <w:rPr>
          <w:rStyle w:val="cat-CarMakeModelgrp-22rplc-20"/>
          <w:rFonts w:ascii="Times New Roman" w:eastAsia="Times New Roman" w:hAnsi="Times New Roman" w:cs="Times New Roman"/>
          <w:sz w:val="28"/>
          <w:szCs w:val="28"/>
        </w:rPr>
        <w:t>марка автомобиля</w:t>
      </w:r>
      <w:r>
        <w:rPr>
          <w:rFonts w:ascii="Times New Roman" w:eastAsia="Times New Roman" w:hAnsi="Times New Roman" w:cs="Times New Roman"/>
          <w:sz w:val="28"/>
          <w:szCs w:val="28"/>
        </w:rPr>
        <w:t xml:space="preserve"> </w:t>
      </w:r>
      <w:r>
        <w:rPr>
          <w:rStyle w:val="cat-UserDefinedgrp-35rplc-21"/>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государственный регистрационный знак </w:t>
      </w:r>
      <w:r>
        <w:rPr>
          <w:rStyle w:val="cat-UserDefinedgrp-34rplc-22"/>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с </w:t>
      </w:r>
      <w:r>
        <w:rPr>
          <w:rFonts w:ascii="Times New Roman" w:eastAsia="Times New Roman" w:hAnsi="Times New Roman" w:cs="Times New Roman"/>
          <w:sz w:val="28"/>
          <w:szCs w:val="28"/>
        </w:rPr>
        <w:t xml:space="preserve">явными </w:t>
      </w:r>
      <w:r>
        <w:rPr>
          <w:rFonts w:ascii="Times New Roman" w:eastAsia="Times New Roman" w:hAnsi="Times New Roman" w:cs="Times New Roman"/>
          <w:sz w:val="28"/>
          <w:szCs w:val="28"/>
        </w:rPr>
        <w:t xml:space="preserve">признаками опьянения: </w:t>
      </w:r>
      <w:r>
        <w:rPr>
          <w:rFonts w:ascii="Times New Roman" w:eastAsia="Times New Roman" w:hAnsi="Times New Roman" w:cs="Times New Roman"/>
          <w:sz w:val="28"/>
          <w:szCs w:val="28"/>
        </w:rPr>
        <w:t xml:space="preserve">поведение, не соответствующее обстановке, </w:t>
      </w:r>
      <w:r>
        <w:rPr>
          <w:rFonts w:ascii="Times New Roman" w:eastAsia="Times New Roman" w:hAnsi="Times New Roman" w:cs="Times New Roman"/>
          <w:sz w:val="28"/>
          <w:szCs w:val="28"/>
        </w:rPr>
        <w:t xml:space="preserve">и </w:t>
      </w:r>
      <w:r>
        <w:rPr>
          <w:rFonts w:ascii="Times New Roman" w:eastAsia="Times New Roman" w:hAnsi="Times New Roman" w:cs="Times New Roman"/>
          <w:sz w:val="28"/>
          <w:szCs w:val="28"/>
        </w:rPr>
        <w:t>17.09.2025 в 22 час. 19</w:t>
      </w:r>
      <w:r>
        <w:rPr>
          <w:rFonts w:ascii="Times New Roman" w:eastAsia="Times New Roman" w:hAnsi="Times New Roman" w:cs="Times New Roman"/>
          <w:sz w:val="28"/>
          <w:szCs w:val="28"/>
        </w:rPr>
        <w:t xml:space="preserve"> мин. </w:t>
      </w:r>
      <w:r>
        <w:rPr>
          <w:rFonts w:ascii="Times New Roman" w:eastAsia="Times New Roman" w:hAnsi="Times New Roman" w:cs="Times New Roman"/>
          <w:sz w:val="28"/>
          <w:szCs w:val="28"/>
        </w:rPr>
        <w:t xml:space="preserve">по </w:t>
      </w:r>
      <w:r>
        <w:rPr>
          <w:rStyle w:val="cat-Addressgrp-5rplc-25"/>
          <w:rFonts w:ascii="Times New Roman" w:eastAsia="Times New Roman" w:hAnsi="Times New Roman" w:cs="Times New Roman"/>
          <w:sz w:val="28"/>
          <w:szCs w:val="28"/>
        </w:rPr>
        <w:t>адрес</w:t>
      </w:r>
      <w:r>
        <w:rPr>
          <w:rFonts w:ascii="Times New Roman" w:eastAsia="Times New Roman" w:hAnsi="Times New Roman" w:cs="Times New Roman"/>
          <w:sz w:val="28"/>
          <w:szCs w:val="28"/>
        </w:rPr>
        <w:t xml:space="preserve"> </w:t>
      </w:r>
      <w:r>
        <w:rPr>
          <w:rStyle w:val="cat-Addressgrp-0rplc-26"/>
          <w:rFonts w:ascii="Times New Roman" w:eastAsia="Times New Roman" w:hAnsi="Times New Roman" w:cs="Times New Roman"/>
          <w:sz w:val="28"/>
          <w:szCs w:val="28"/>
        </w:rPr>
        <w:t>адрес</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не выполнил законное требование уполномоченного должностного лица о прохождении медицинского освидетельствования на состояние опьянения, чем нарушил пункт 2.3.2 Правил дорожного движения Российской Федерации, утвержденных постановлением Правительства Российской Федерации от 23 октября 1993 года № </w:t>
      </w:r>
      <w:r>
        <w:rPr>
          <w:rFonts w:ascii="Times New Roman" w:eastAsia="Times New Roman" w:hAnsi="Times New Roman" w:cs="Times New Roman"/>
          <w:sz w:val="28"/>
          <w:szCs w:val="28"/>
        </w:rPr>
        <w:t>1090.</w:t>
      </w:r>
    </w:p>
    <w:p>
      <w:pPr>
        <w:spacing w:before="0" w:after="0"/>
        <w:ind w:firstLine="709"/>
        <w:jc w:val="both"/>
        <w:rPr>
          <w:sz w:val="28"/>
          <w:szCs w:val="28"/>
        </w:rPr>
      </w:pPr>
      <w:r>
        <w:rPr>
          <w:rStyle w:val="cat-FIOgrp-16rplc-28"/>
          <w:rFonts w:ascii="Times New Roman" w:eastAsia="Times New Roman" w:hAnsi="Times New Roman" w:cs="Times New Roman"/>
          <w:sz w:val="28"/>
          <w:szCs w:val="28"/>
        </w:rPr>
        <w:t>фио</w:t>
      </w:r>
      <w:r>
        <w:rPr>
          <w:rFonts w:ascii="Times New Roman" w:eastAsia="Times New Roman" w:hAnsi="Times New Roman" w:cs="Times New Roman"/>
          <w:sz w:val="28"/>
          <w:szCs w:val="28"/>
        </w:rPr>
        <w:t>о</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в судебное заседание не явился, извещен надлежащим образом о времени и месте судебного заседания. </w:t>
      </w:r>
    </w:p>
    <w:p>
      <w:pPr>
        <w:spacing w:before="0" w:after="0"/>
        <w:ind w:firstLine="709"/>
        <w:jc w:val="both"/>
        <w:rPr>
          <w:sz w:val="28"/>
          <w:szCs w:val="28"/>
        </w:rPr>
      </w:pPr>
      <w:r>
        <w:rPr>
          <w:rFonts w:ascii="Times New Roman" w:eastAsia="Times New Roman" w:hAnsi="Times New Roman" w:cs="Times New Roman"/>
          <w:sz w:val="28"/>
          <w:szCs w:val="28"/>
        </w:rPr>
        <w:t xml:space="preserve">В соответствии с положениями ч.2 ст.25.1 и п.4 ч.1 ст.29.7 КоАП РФ дело рассмотрено в отсутствие </w:t>
      </w:r>
      <w:r>
        <w:rPr>
          <w:rStyle w:val="cat-FIOgrp-16rplc-29"/>
          <w:rFonts w:ascii="Times New Roman" w:eastAsia="Times New Roman" w:hAnsi="Times New Roman" w:cs="Times New Roman"/>
          <w:sz w:val="28"/>
          <w:szCs w:val="28"/>
        </w:rPr>
        <w:t>фио</w:t>
      </w:r>
      <w:r>
        <w:rPr>
          <w:rFonts w:ascii="Times New Roman" w:eastAsia="Times New Roman" w:hAnsi="Times New Roman" w:cs="Times New Roman"/>
          <w:sz w:val="28"/>
          <w:szCs w:val="28"/>
        </w:rPr>
        <w:t>о</w:t>
      </w:r>
      <w:r>
        <w:rPr>
          <w:rFonts w:ascii="Times New Roman" w:eastAsia="Times New Roman" w:hAnsi="Times New Roman" w:cs="Times New Roman"/>
          <w:sz w:val="28"/>
          <w:szCs w:val="28"/>
        </w:rPr>
        <w:t>.</w:t>
      </w:r>
    </w:p>
    <w:p>
      <w:pPr>
        <w:spacing w:before="0" w:after="0"/>
        <w:ind w:firstLine="709"/>
        <w:jc w:val="both"/>
        <w:rPr>
          <w:sz w:val="28"/>
          <w:szCs w:val="28"/>
        </w:rPr>
      </w:pPr>
      <w:r>
        <w:rPr>
          <w:rFonts w:ascii="Times New Roman" w:eastAsia="Times New Roman" w:hAnsi="Times New Roman" w:cs="Times New Roman"/>
          <w:sz w:val="28"/>
          <w:szCs w:val="28"/>
        </w:rPr>
        <w:t>И</w:t>
      </w:r>
      <w:r>
        <w:rPr>
          <w:rFonts w:ascii="Times New Roman" w:eastAsia="Times New Roman" w:hAnsi="Times New Roman" w:cs="Times New Roman"/>
          <w:sz w:val="28"/>
          <w:szCs w:val="28"/>
        </w:rPr>
        <w:t>сследовав материалы дела, мировой судья приходит к следующему.</w:t>
      </w:r>
    </w:p>
    <w:p>
      <w:pPr>
        <w:spacing w:before="0" w:after="0"/>
        <w:ind w:firstLine="709"/>
        <w:jc w:val="both"/>
        <w:rPr>
          <w:sz w:val="28"/>
          <w:szCs w:val="28"/>
        </w:rPr>
      </w:pPr>
      <w:r>
        <w:rPr>
          <w:rFonts w:ascii="Times New Roman" w:eastAsia="Times New Roman" w:hAnsi="Times New Roman" w:cs="Times New Roman"/>
          <w:sz w:val="28"/>
          <w:szCs w:val="28"/>
        </w:rPr>
        <w:t xml:space="preserve">Ответственность по ч.1 ст.12.26 КоАП РФ наступает за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 если такие действия (бездействие) не содержат уголовно наказуемого деяния. </w:t>
      </w:r>
    </w:p>
    <w:p>
      <w:pPr>
        <w:spacing w:before="0" w:after="0"/>
        <w:ind w:firstLine="709"/>
        <w:jc w:val="both"/>
        <w:rPr>
          <w:sz w:val="28"/>
          <w:szCs w:val="28"/>
        </w:rPr>
      </w:pPr>
      <w:r>
        <w:rPr>
          <w:rFonts w:ascii="Times New Roman" w:eastAsia="Times New Roman" w:hAnsi="Times New Roman" w:cs="Times New Roman"/>
          <w:sz w:val="28"/>
          <w:szCs w:val="28"/>
        </w:rPr>
        <w:t xml:space="preserve">Объективная сторона правонарушения, предусмотренного ч.1 ст.12.26 КоАП РФ, характеризуется действием и выражается в отказе </w:t>
      </w:r>
      <w:r>
        <w:rPr>
          <w:rStyle w:val="cat-FIOgrp-16rplc-30"/>
          <w:rFonts w:ascii="Times New Roman" w:eastAsia="Times New Roman" w:hAnsi="Times New Roman" w:cs="Times New Roman"/>
          <w:sz w:val="28"/>
          <w:szCs w:val="28"/>
        </w:rPr>
        <w:t>фио</w:t>
      </w:r>
      <w:r>
        <w:rPr>
          <w:rFonts w:ascii="Times New Roman" w:eastAsia="Times New Roman" w:hAnsi="Times New Roman" w:cs="Times New Roman"/>
          <w:sz w:val="28"/>
          <w:szCs w:val="28"/>
        </w:rPr>
        <w:t xml:space="preserve"> от выполнения законного требования сотрудника полиции о прохождении медицинского освидетельст</w:t>
      </w:r>
      <w:r>
        <w:rPr>
          <w:rFonts w:ascii="Times New Roman" w:eastAsia="Times New Roman" w:hAnsi="Times New Roman" w:cs="Times New Roman"/>
          <w:sz w:val="28"/>
          <w:szCs w:val="28"/>
        </w:rPr>
        <w:t>вования на состояние опьянения.</w:t>
      </w:r>
    </w:p>
    <w:p>
      <w:pPr>
        <w:spacing w:before="0" w:after="0"/>
        <w:ind w:firstLine="709"/>
        <w:jc w:val="both"/>
        <w:rPr>
          <w:sz w:val="28"/>
          <w:szCs w:val="28"/>
        </w:rPr>
      </w:pPr>
      <w:r>
        <w:rPr>
          <w:rFonts w:ascii="Times New Roman" w:eastAsia="Times New Roman" w:hAnsi="Times New Roman" w:cs="Times New Roman"/>
          <w:sz w:val="28"/>
          <w:szCs w:val="28"/>
        </w:rPr>
        <w:t>Согласно п</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2.3.2 ПДД РФ водитель транспортного средства обязан по требованию должностных лиц, которым предоставлено право государственного надзора и контроля за безопасностью дорожного движения и эксплуатации транспортного средства, проходить освидетельствование на </w:t>
      </w:r>
      <w:r>
        <w:rPr>
          <w:rFonts w:ascii="Times New Roman" w:eastAsia="Times New Roman" w:hAnsi="Times New Roman" w:cs="Times New Roman"/>
          <w:sz w:val="28"/>
          <w:szCs w:val="28"/>
        </w:rPr>
        <w:t>состояние алкогольного опьянения и медицинское освидетельствование на состояние опьянения.</w:t>
      </w:r>
    </w:p>
    <w:p>
      <w:pPr>
        <w:spacing w:before="0" w:after="0"/>
        <w:ind w:firstLine="709"/>
        <w:jc w:val="both"/>
        <w:rPr>
          <w:sz w:val="28"/>
          <w:szCs w:val="28"/>
        </w:rPr>
      </w:pPr>
      <w:r>
        <w:rPr>
          <w:rFonts w:ascii="Times New Roman" w:eastAsia="Times New Roman" w:hAnsi="Times New Roman" w:cs="Times New Roman"/>
          <w:sz w:val="28"/>
          <w:szCs w:val="28"/>
        </w:rPr>
        <w:t>В соответствии с п.2.7 ПДД РФ, водителю запрещается управлять транспортным средством в состоянии опьянения (алкогольного, наркотического или иного), под воздействием лекарственных препаратов, ухудшающих реакцию и внимание, в болезненном или утомленном состоянии, ставящем под угрозу безопасность движения.</w:t>
      </w:r>
    </w:p>
    <w:p>
      <w:pPr>
        <w:spacing w:before="0" w:after="0"/>
        <w:ind w:firstLine="709"/>
        <w:jc w:val="both"/>
        <w:rPr>
          <w:sz w:val="28"/>
          <w:szCs w:val="28"/>
        </w:rPr>
      </w:pPr>
      <w:r>
        <w:rPr>
          <w:rFonts w:ascii="Times New Roman" w:eastAsia="Times New Roman" w:hAnsi="Times New Roman" w:cs="Times New Roman"/>
          <w:sz w:val="28"/>
          <w:szCs w:val="28"/>
        </w:rPr>
        <w:t>В соответствии с ч.1.1 ст.27.12 КоАП РФ, лицо, которое управляет транспортным средством соответствующего вида и в отношении которого имеются достаточные основания полагать, что это лицо находится в состоянии опьянения, подлежит освидетельствованию на состояние алкогольного опьянения в соответствии с частью 6 настоящей статьи. При отказе от прохождения освидетельствования на состояние алкогольного опьянения либо несогласии указанного лица с результатами освидетельствования, а равно при наличии достаточных оснований полагать, что лицо находится в состоянии опьянения, и отрицательном результате освидетельствования на состояние алкогольного опьянения указанное лицо подлежит направлению на медицинское освидетельствование на состояние опьянения.</w:t>
      </w:r>
    </w:p>
    <w:p>
      <w:pPr>
        <w:spacing w:before="0" w:after="0"/>
        <w:ind w:firstLine="709"/>
        <w:jc w:val="both"/>
        <w:rPr>
          <w:sz w:val="28"/>
          <w:szCs w:val="28"/>
        </w:rPr>
      </w:pPr>
      <w:r>
        <w:rPr>
          <w:rFonts w:ascii="Times New Roman" w:eastAsia="Times New Roman" w:hAnsi="Times New Roman" w:cs="Times New Roman"/>
          <w:sz w:val="28"/>
          <w:szCs w:val="28"/>
        </w:rPr>
        <w:t xml:space="preserve">Действующая процедура освидетельствования лица на состояние опьянения предусматривает обязательное направление на медицинское освидетельствование водителя транспортного средства </w:t>
      </w:r>
      <w:r>
        <w:rPr>
          <w:rFonts w:ascii="Times New Roman" w:eastAsia="Times New Roman" w:hAnsi="Times New Roman" w:cs="Times New Roman"/>
          <w:sz w:val="28"/>
          <w:szCs w:val="28"/>
        </w:rPr>
        <w:t xml:space="preserve">при наличии </w:t>
      </w:r>
      <w:hyperlink w:anchor="sub_103" w:history="1">
        <w:r>
          <w:rPr>
            <w:rFonts w:ascii="Times New Roman" w:eastAsia="Times New Roman" w:hAnsi="Times New Roman" w:cs="Times New Roman"/>
            <w:color w:val="0000EE"/>
            <w:sz w:val="28"/>
            <w:szCs w:val="28"/>
          </w:rPr>
          <w:t>достаточных оснований</w:t>
        </w:r>
      </w:hyperlink>
      <w:r>
        <w:rPr>
          <w:rFonts w:ascii="Times New Roman" w:eastAsia="Times New Roman" w:hAnsi="Times New Roman" w:cs="Times New Roman"/>
          <w:sz w:val="28"/>
          <w:szCs w:val="28"/>
        </w:rPr>
        <w:t xml:space="preserve"> полагать, что данный водитель находится в состоянии опьянения, при отрицательном результате освидетельствования на состояние алкогольного опьянения, и </w:t>
      </w:r>
      <w:r>
        <w:rPr>
          <w:rFonts w:ascii="Times New Roman" w:eastAsia="Times New Roman" w:hAnsi="Times New Roman" w:cs="Times New Roman"/>
          <w:sz w:val="28"/>
          <w:szCs w:val="28"/>
        </w:rPr>
        <w:t>при отказе от прохождения освидетельствования на состояние алкогольного опьянения</w:t>
      </w:r>
      <w:r>
        <w:rPr>
          <w:rFonts w:ascii="Times New Roman" w:eastAsia="Times New Roman" w:hAnsi="Times New Roman" w:cs="Times New Roman"/>
          <w:sz w:val="28"/>
          <w:szCs w:val="28"/>
        </w:rPr>
        <w:t>.</w:t>
      </w:r>
    </w:p>
    <w:p>
      <w:pPr>
        <w:spacing w:before="0" w:after="0"/>
        <w:ind w:firstLine="709"/>
        <w:jc w:val="both"/>
        <w:rPr>
          <w:sz w:val="28"/>
          <w:szCs w:val="28"/>
        </w:rPr>
      </w:pPr>
      <w:r>
        <w:rPr>
          <w:rFonts w:ascii="Times New Roman" w:eastAsia="Times New Roman" w:hAnsi="Times New Roman" w:cs="Times New Roman"/>
          <w:sz w:val="28"/>
          <w:szCs w:val="28"/>
        </w:rPr>
        <w:t xml:space="preserve">Виновность </w:t>
      </w:r>
      <w:r>
        <w:rPr>
          <w:rStyle w:val="cat-FIOgrp-16rplc-31"/>
          <w:rFonts w:ascii="Times New Roman" w:eastAsia="Times New Roman" w:hAnsi="Times New Roman" w:cs="Times New Roman"/>
          <w:sz w:val="28"/>
          <w:szCs w:val="28"/>
        </w:rPr>
        <w:t>фио</w:t>
      </w:r>
      <w:r>
        <w:rPr>
          <w:rFonts w:ascii="Times New Roman" w:eastAsia="Times New Roman" w:hAnsi="Times New Roman" w:cs="Times New Roman"/>
          <w:sz w:val="28"/>
          <w:szCs w:val="28"/>
        </w:rPr>
        <w:t>о</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по факту отказа от прохождения медицинского освидетельствования на состояние опьянения подтверждается исследованными судом доказательствами, а именно</w:t>
      </w:r>
      <w:r>
        <w:rPr>
          <w:rFonts w:ascii="Times New Roman" w:eastAsia="Times New Roman" w:hAnsi="Times New Roman" w:cs="Times New Roman"/>
          <w:sz w:val="28"/>
          <w:szCs w:val="28"/>
        </w:rPr>
        <w:t>:</w:t>
      </w:r>
    </w:p>
    <w:p>
      <w:pPr>
        <w:spacing w:before="0" w:after="0"/>
        <w:ind w:firstLine="709"/>
        <w:jc w:val="both"/>
        <w:rPr>
          <w:sz w:val="28"/>
          <w:szCs w:val="28"/>
        </w:rPr>
      </w:pPr>
      <w:r>
        <w:rPr>
          <w:rFonts w:ascii="Times New Roman" w:eastAsia="Times New Roman" w:hAnsi="Times New Roman" w:cs="Times New Roman"/>
          <w:sz w:val="28"/>
          <w:szCs w:val="28"/>
        </w:rPr>
        <w:t xml:space="preserve">-протоколом об административном правонарушении серии </w:t>
      </w:r>
      <w:r>
        <w:rPr>
          <w:rFonts w:ascii="Times New Roman" w:eastAsia="Times New Roman" w:hAnsi="Times New Roman" w:cs="Times New Roman"/>
          <w:sz w:val="28"/>
          <w:szCs w:val="28"/>
        </w:rPr>
        <w:t xml:space="preserve">86 ХМ </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672163</w:t>
      </w:r>
      <w:r>
        <w:rPr>
          <w:rFonts w:ascii="Times New Roman" w:eastAsia="Times New Roman" w:hAnsi="Times New Roman" w:cs="Times New Roman"/>
          <w:sz w:val="28"/>
          <w:szCs w:val="28"/>
        </w:rPr>
        <w:t xml:space="preserve"> от </w:t>
      </w:r>
      <w:r>
        <w:rPr>
          <w:rFonts w:ascii="Times New Roman" w:eastAsia="Times New Roman" w:hAnsi="Times New Roman" w:cs="Times New Roman"/>
          <w:sz w:val="28"/>
          <w:szCs w:val="28"/>
        </w:rPr>
        <w:t>17.09</w:t>
      </w:r>
      <w:r>
        <w:rPr>
          <w:rFonts w:ascii="Times New Roman" w:eastAsia="Times New Roman" w:hAnsi="Times New Roman" w:cs="Times New Roman"/>
          <w:sz w:val="28"/>
          <w:szCs w:val="28"/>
        </w:rPr>
        <w:t>.2025</w:t>
      </w:r>
      <w:r>
        <w:rPr>
          <w:rFonts w:ascii="Times New Roman" w:eastAsia="Times New Roman" w:hAnsi="Times New Roman" w:cs="Times New Roman"/>
          <w:sz w:val="28"/>
          <w:szCs w:val="28"/>
        </w:rPr>
        <w:t xml:space="preserve">, составленным с участием </w:t>
      </w:r>
      <w:r>
        <w:rPr>
          <w:rStyle w:val="cat-FIOgrp-16rplc-33"/>
          <w:rFonts w:ascii="Times New Roman" w:eastAsia="Times New Roman" w:hAnsi="Times New Roman" w:cs="Times New Roman"/>
          <w:sz w:val="28"/>
          <w:szCs w:val="28"/>
        </w:rPr>
        <w:t>фио</w:t>
      </w:r>
      <w:r>
        <w:rPr>
          <w:rFonts w:ascii="Times New Roman" w:eastAsia="Times New Roman" w:hAnsi="Times New Roman" w:cs="Times New Roman"/>
          <w:sz w:val="28"/>
          <w:szCs w:val="28"/>
        </w:rPr>
        <w:t>о</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w:t>
      </w:r>
    </w:p>
    <w:p>
      <w:pPr>
        <w:spacing w:before="0" w:after="0"/>
        <w:ind w:firstLine="709"/>
        <w:jc w:val="both"/>
        <w:rPr>
          <w:sz w:val="28"/>
          <w:szCs w:val="28"/>
        </w:rPr>
      </w:pPr>
      <w:r>
        <w:rPr>
          <w:rFonts w:ascii="Times New Roman" w:eastAsia="Times New Roman" w:hAnsi="Times New Roman" w:cs="Times New Roman"/>
          <w:sz w:val="28"/>
          <w:szCs w:val="28"/>
        </w:rPr>
        <w:t xml:space="preserve">-протоколом серии </w:t>
      </w:r>
      <w:r>
        <w:rPr>
          <w:rFonts w:ascii="Times New Roman" w:eastAsia="Times New Roman" w:hAnsi="Times New Roman" w:cs="Times New Roman"/>
          <w:sz w:val="28"/>
          <w:szCs w:val="28"/>
        </w:rPr>
        <w:t>86 ПК</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095229</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от </w:t>
      </w:r>
      <w:r>
        <w:rPr>
          <w:rFonts w:ascii="Times New Roman" w:eastAsia="Times New Roman" w:hAnsi="Times New Roman" w:cs="Times New Roman"/>
          <w:sz w:val="28"/>
          <w:szCs w:val="28"/>
        </w:rPr>
        <w:t>17.09</w:t>
      </w:r>
      <w:r>
        <w:rPr>
          <w:rFonts w:ascii="Times New Roman" w:eastAsia="Times New Roman" w:hAnsi="Times New Roman" w:cs="Times New Roman"/>
          <w:sz w:val="28"/>
          <w:szCs w:val="28"/>
        </w:rPr>
        <w:t>.2025</w:t>
      </w:r>
      <w:r>
        <w:rPr>
          <w:rFonts w:ascii="Times New Roman" w:eastAsia="Times New Roman" w:hAnsi="Times New Roman" w:cs="Times New Roman"/>
          <w:sz w:val="28"/>
          <w:szCs w:val="28"/>
        </w:rPr>
        <w:t xml:space="preserve"> об отстранении </w:t>
      </w:r>
      <w:r>
        <w:rPr>
          <w:rStyle w:val="cat-FIOgrp-16rplc-35"/>
          <w:rFonts w:ascii="Times New Roman" w:eastAsia="Times New Roman" w:hAnsi="Times New Roman" w:cs="Times New Roman"/>
          <w:sz w:val="28"/>
          <w:szCs w:val="28"/>
        </w:rPr>
        <w:t>фио</w:t>
      </w:r>
      <w:r>
        <w:rPr>
          <w:rFonts w:ascii="Times New Roman" w:eastAsia="Times New Roman" w:hAnsi="Times New Roman" w:cs="Times New Roman"/>
          <w:sz w:val="28"/>
          <w:szCs w:val="28"/>
        </w:rPr>
        <w:t>о</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от уп</w:t>
      </w:r>
      <w:r>
        <w:rPr>
          <w:rFonts w:ascii="Times New Roman" w:eastAsia="Times New Roman" w:hAnsi="Times New Roman" w:cs="Times New Roman"/>
          <w:sz w:val="28"/>
          <w:szCs w:val="28"/>
        </w:rPr>
        <w:t xml:space="preserve">равления транспортным средством, основанием для отстранения от управления транспортным средством послужило наличие достаточных оснований полагать, что </w:t>
      </w:r>
      <w:r>
        <w:rPr>
          <w:rStyle w:val="cat-FIOgrp-16rplc-36"/>
          <w:rFonts w:ascii="Times New Roman" w:eastAsia="Times New Roman" w:hAnsi="Times New Roman" w:cs="Times New Roman"/>
          <w:sz w:val="28"/>
          <w:szCs w:val="28"/>
        </w:rPr>
        <w:t>фио</w:t>
      </w:r>
      <w:r>
        <w:rPr>
          <w:rFonts w:ascii="Times New Roman" w:eastAsia="Times New Roman" w:hAnsi="Times New Roman" w:cs="Times New Roman"/>
          <w:sz w:val="28"/>
          <w:szCs w:val="28"/>
        </w:rPr>
        <w:t>о</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находится в состоянии опьянения (</w:t>
      </w:r>
      <w:r>
        <w:rPr>
          <w:rFonts w:ascii="Times New Roman" w:eastAsia="Times New Roman" w:hAnsi="Times New Roman" w:cs="Times New Roman"/>
          <w:sz w:val="28"/>
          <w:szCs w:val="28"/>
        </w:rPr>
        <w:t>поведение, не соответствующее обстановке</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w:t>
      </w:r>
    </w:p>
    <w:p>
      <w:pPr>
        <w:spacing w:before="0" w:after="0"/>
        <w:ind w:firstLine="709"/>
        <w:jc w:val="both"/>
        <w:rPr>
          <w:sz w:val="28"/>
          <w:szCs w:val="28"/>
        </w:rPr>
      </w:pPr>
      <w:r>
        <w:rPr>
          <w:rFonts w:ascii="Times New Roman" w:eastAsia="Times New Roman" w:hAnsi="Times New Roman" w:cs="Times New Roman"/>
          <w:sz w:val="28"/>
          <w:szCs w:val="28"/>
        </w:rPr>
        <w:t>-актом освидетельствования на состояние алкогольн</w:t>
      </w:r>
      <w:r>
        <w:rPr>
          <w:rFonts w:ascii="Times New Roman" w:eastAsia="Times New Roman" w:hAnsi="Times New Roman" w:cs="Times New Roman"/>
          <w:sz w:val="28"/>
          <w:szCs w:val="28"/>
        </w:rPr>
        <w:t xml:space="preserve">ого опьянения серии </w:t>
      </w:r>
      <w:r>
        <w:rPr>
          <w:rFonts w:ascii="Times New Roman" w:eastAsia="Times New Roman" w:hAnsi="Times New Roman" w:cs="Times New Roman"/>
          <w:sz w:val="28"/>
          <w:szCs w:val="28"/>
        </w:rPr>
        <w:t>86 ГП</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074441</w:t>
      </w:r>
      <w:r>
        <w:rPr>
          <w:rFonts w:ascii="Times New Roman" w:eastAsia="Times New Roman" w:hAnsi="Times New Roman" w:cs="Times New Roman"/>
          <w:sz w:val="28"/>
          <w:szCs w:val="28"/>
        </w:rPr>
        <w:t xml:space="preserve"> от </w:t>
      </w:r>
      <w:r>
        <w:rPr>
          <w:rFonts w:ascii="Times New Roman" w:eastAsia="Times New Roman" w:hAnsi="Times New Roman" w:cs="Times New Roman"/>
          <w:sz w:val="28"/>
          <w:szCs w:val="28"/>
        </w:rPr>
        <w:t>17.09</w:t>
      </w:r>
      <w:r>
        <w:rPr>
          <w:rFonts w:ascii="Times New Roman" w:eastAsia="Times New Roman" w:hAnsi="Times New Roman" w:cs="Times New Roman"/>
          <w:sz w:val="28"/>
          <w:szCs w:val="28"/>
        </w:rPr>
        <w:t>.2025</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и отрицательный результат определения этанола в выдыхаемом воздухе - 0,00 мг/л</w:t>
      </w:r>
      <w:r>
        <w:rPr>
          <w:rFonts w:ascii="Times New Roman" w:eastAsia="Times New Roman" w:hAnsi="Times New Roman" w:cs="Times New Roman"/>
          <w:sz w:val="28"/>
          <w:szCs w:val="28"/>
        </w:rPr>
        <w:t>;</w:t>
      </w:r>
    </w:p>
    <w:p>
      <w:pPr>
        <w:spacing w:before="0" w:after="0"/>
        <w:ind w:firstLine="708"/>
        <w:jc w:val="both"/>
        <w:rPr>
          <w:sz w:val="28"/>
          <w:szCs w:val="28"/>
        </w:rPr>
      </w:pPr>
      <w:r>
        <w:rPr>
          <w:rFonts w:ascii="Times New Roman" w:eastAsia="Times New Roman" w:hAnsi="Times New Roman" w:cs="Times New Roman"/>
          <w:sz w:val="28"/>
          <w:szCs w:val="28"/>
        </w:rPr>
        <w:t xml:space="preserve">-протоколом серии </w:t>
      </w:r>
      <w:r>
        <w:rPr>
          <w:rFonts w:ascii="Times New Roman" w:eastAsia="Times New Roman" w:hAnsi="Times New Roman" w:cs="Times New Roman"/>
          <w:sz w:val="28"/>
          <w:szCs w:val="28"/>
        </w:rPr>
        <w:t>34 НЯ</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161617</w:t>
      </w:r>
      <w:r>
        <w:rPr>
          <w:rFonts w:ascii="Times New Roman" w:eastAsia="Times New Roman" w:hAnsi="Times New Roman" w:cs="Times New Roman"/>
          <w:sz w:val="28"/>
          <w:szCs w:val="28"/>
        </w:rPr>
        <w:t xml:space="preserve"> от </w:t>
      </w:r>
      <w:r>
        <w:rPr>
          <w:rFonts w:ascii="Times New Roman" w:eastAsia="Times New Roman" w:hAnsi="Times New Roman" w:cs="Times New Roman"/>
          <w:sz w:val="28"/>
          <w:szCs w:val="28"/>
        </w:rPr>
        <w:t>17.09</w:t>
      </w:r>
      <w:r>
        <w:rPr>
          <w:rFonts w:ascii="Times New Roman" w:eastAsia="Times New Roman" w:hAnsi="Times New Roman" w:cs="Times New Roman"/>
          <w:sz w:val="28"/>
          <w:szCs w:val="28"/>
        </w:rPr>
        <w:t>.2025</w:t>
      </w:r>
      <w:r>
        <w:rPr>
          <w:rFonts w:ascii="Times New Roman" w:eastAsia="Times New Roman" w:hAnsi="Times New Roman" w:cs="Times New Roman"/>
          <w:sz w:val="28"/>
          <w:szCs w:val="28"/>
        </w:rPr>
        <w:t xml:space="preserve"> о направлении </w:t>
      </w:r>
      <w:r>
        <w:rPr>
          <w:rStyle w:val="cat-FIOgrp-16rplc-39"/>
          <w:rFonts w:ascii="Times New Roman" w:eastAsia="Times New Roman" w:hAnsi="Times New Roman" w:cs="Times New Roman"/>
          <w:sz w:val="28"/>
          <w:szCs w:val="28"/>
        </w:rPr>
        <w:t>фио</w:t>
      </w:r>
      <w:r>
        <w:rPr>
          <w:rFonts w:ascii="Times New Roman" w:eastAsia="Times New Roman" w:hAnsi="Times New Roman" w:cs="Times New Roman"/>
          <w:sz w:val="28"/>
          <w:szCs w:val="28"/>
        </w:rPr>
        <w:t>о</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на медицинское освидетельствование на состояние опьянения, согласно которому </w:t>
      </w:r>
      <w:r>
        <w:rPr>
          <w:rStyle w:val="cat-FIOgrp-16rplc-40"/>
          <w:rFonts w:ascii="Times New Roman" w:eastAsia="Times New Roman" w:hAnsi="Times New Roman" w:cs="Times New Roman"/>
          <w:sz w:val="28"/>
          <w:szCs w:val="28"/>
        </w:rPr>
        <w:t>фио</w:t>
      </w:r>
      <w:r>
        <w:rPr>
          <w:rFonts w:ascii="Times New Roman" w:eastAsia="Times New Roman" w:hAnsi="Times New Roman" w:cs="Times New Roman"/>
          <w:sz w:val="28"/>
          <w:szCs w:val="28"/>
        </w:rPr>
        <w:t>о</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отказался</w:t>
      </w:r>
      <w:r>
        <w:rPr>
          <w:rFonts w:ascii="Times New Roman" w:eastAsia="Times New Roman" w:hAnsi="Times New Roman" w:cs="Times New Roman"/>
          <w:sz w:val="28"/>
          <w:szCs w:val="28"/>
        </w:rPr>
        <w:t xml:space="preserve"> пройти медицинское освидетельствование на состояние опьянения;</w:t>
      </w:r>
    </w:p>
    <w:p>
      <w:pPr>
        <w:spacing w:before="0" w:after="0"/>
        <w:ind w:firstLine="708"/>
        <w:jc w:val="both"/>
        <w:rPr>
          <w:sz w:val="28"/>
          <w:szCs w:val="28"/>
        </w:rPr>
      </w:pPr>
      <w:r>
        <w:rPr>
          <w:rFonts w:ascii="Times New Roman" w:eastAsia="Times New Roman" w:hAnsi="Times New Roman" w:cs="Times New Roman"/>
          <w:sz w:val="28"/>
          <w:szCs w:val="28"/>
        </w:rPr>
        <w:t xml:space="preserve">-протоколом серии </w:t>
      </w:r>
      <w:r>
        <w:rPr>
          <w:rFonts w:ascii="Times New Roman" w:eastAsia="Times New Roman" w:hAnsi="Times New Roman" w:cs="Times New Roman"/>
          <w:sz w:val="28"/>
          <w:szCs w:val="28"/>
        </w:rPr>
        <w:t>86 СП</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054929</w:t>
      </w:r>
      <w:r>
        <w:rPr>
          <w:rFonts w:ascii="Times New Roman" w:eastAsia="Times New Roman" w:hAnsi="Times New Roman" w:cs="Times New Roman"/>
          <w:sz w:val="28"/>
          <w:szCs w:val="28"/>
        </w:rPr>
        <w:t xml:space="preserve"> от </w:t>
      </w:r>
      <w:r>
        <w:rPr>
          <w:rFonts w:ascii="Times New Roman" w:eastAsia="Times New Roman" w:hAnsi="Times New Roman" w:cs="Times New Roman"/>
          <w:sz w:val="28"/>
          <w:szCs w:val="28"/>
        </w:rPr>
        <w:t>17.09.</w:t>
      </w:r>
      <w:r>
        <w:rPr>
          <w:rFonts w:ascii="Times New Roman" w:eastAsia="Times New Roman" w:hAnsi="Times New Roman" w:cs="Times New Roman"/>
          <w:sz w:val="28"/>
          <w:szCs w:val="28"/>
        </w:rPr>
        <w:t>2025</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задержания транспортного средства;</w:t>
      </w:r>
    </w:p>
    <w:p>
      <w:pPr>
        <w:spacing w:before="0" w:after="0"/>
        <w:ind w:firstLine="708"/>
        <w:jc w:val="both"/>
        <w:rPr>
          <w:sz w:val="28"/>
          <w:szCs w:val="28"/>
        </w:rPr>
      </w:pPr>
      <w:r>
        <w:rPr>
          <w:rFonts w:ascii="Times New Roman" w:eastAsia="Times New Roman" w:hAnsi="Times New Roman" w:cs="Times New Roman"/>
          <w:sz w:val="28"/>
          <w:szCs w:val="28"/>
        </w:rPr>
        <w:t xml:space="preserve">-рапортами </w:t>
      </w:r>
      <w:r>
        <w:rPr>
          <w:rFonts w:ascii="Times New Roman" w:eastAsia="Times New Roman" w:hAnsi="Times New Roman" w:cs="Times New Roman"/>
          <w:sz w:val="28"/>
          <w:szCs w:val="28"/>
        </w:rPr>
        <w:t>ДПС</w:t>
      </w:r>
      <w:r>
        <w:rPr>
          <w:rFonts w:ascii="Times New Roman" w:eastAsia="Times New Roman" w:hAnsi="Times New Roman" w:cs="Times New Roman"/>
          <w:sz w:val="28"/>
          <w:szCs w:val="28"/>
        </w:rPr>
        <w:t xml:space="preserve"> ГИБДД УМВД России </w:t>
      </w:r>
      <w:r>
        <w:rPr>
          <w:rFonts w:ascii="Times New Roman" w:eastAsia="Times New Roman" w:hAnsi="Times New Roman" w:cs="Times New Roman"/>
          <w:sz w:val="28"/>
          <w:szCs w:val="28"/>
        </w:rPr>
        <w:t>«Ханты-Мансийский»</w:t>
      </w:r>
      <w:r>
        <w:rPr>
          <w:rFonts w:ascii="Times New Roman" w:eastAsia="Times New Roman" w:hAnsi="Times New Roman" w:cs="Times New Roman"/>
          <w:sz w:val="28"/>
          <w:szCs w:val="28"/>
        </w:rPr>
        <w:t xml:space="preserve"> от </w:t>
      </w:r>
      <w:r>
        <w:rPr>
          <w:rFonts w:ascii="Times New Roman" w:eastAsia="Times New Roman" w:hAnsi="Times New Roman" w:cs="Times New Roman"/>
          <w:sz w:val="28"/>
          <w:szCs w:val="28"/>
        </w:rPr>
        <w:t>18.09</w:t>
      </w:r>
      <w:r>
        <w:rPr>
          <w:rFonts w:ascii="Times New Roman" w:eastAsia="Times New Roman" w:hAnsi="Times New Roman" w:cs="Times New Roman"/>
          <w:sz w:val="28"/>
          <w:szCs w:val="28"/>
        </w:rPr>
        <w:t>.2025</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по обстоятельствам отказа </w:t>
      </w:r>
      <w:r>
        <w:rPr>
          <w:rStyle w:val="cat-FIOgrp-16rplc-43"/>
          <w:rFonts w:ascii="Times New Roman" w:eastAsia="Times New Roman" w:hAnsi="Times New Roman" w:cs="Times New Roman"/>
          <w:sz w:val="28"/>
          <w:szCs w:val="28"/>
        </w:rPr>
        <w:t>фио</w:t>
      </w:r>
      <w:r>
        <w:rPr>
          <w:rFonts w:ascii="Times New Roman" w:eastAsia="Times New Roman" w:hAnsi="Times New Roman" w:cs="Times New Roman"/>
          <w:sz w:val="28"/>
          <w:szCs w:val="28"/>
        </w:rPr>
        <w:t xml:space="preserve"> от прохождения медицинского освидетельствования на состояние опьянения;</w:t>
      </w:r>
    </w:p>
    <w:p>
      <w:pPr>
        <w:spacing w:before="0" w:after="0"/>
        <w:ind w:firstLine="708"/>
        <w:jc w:val="both"/>
        <w:rPr>
          <w:sz w:val="28"/>
          <w:szCs w:val="28"/>
        </w:rPr>
      </w:pPr>
      <w:r>
        <w:rPr>
          <w:rFonts w:ascii="Times New Roman" w:eastAsia="Times New Roman" w:hAnsi="Times New Roman" w:cs="Times New Roman"/>
          <w:sz w:val="28"/>
          <w:szCs w:val="28"/>
        </w:rPr>
        <w:t>- рапортами сотрудников ГИБДД от 18.09.2025;</w:t>
      </w:r>
    </w:p>
    <w:p>
      <w:pPr>
        <w:spacing w:before="0" w:after="0"/>
        <w:ind w:firstLine="708"/>
        <w:jc w:val="both"/>
        <w:rPr>
          <w:sz w:val="28"/>
          <w:szCs w:val="28"/>
        </w:rPr>
      </w:pPr>
      <w:r>
        <w:rPr>
          <w:rFonts w:ascii="Times New Roman" w:eastAsia="Times New Roman" w:hAnsi="Times New Roman" w:cs="Times New Roman"/>
          <w:sz w:val="28"/>
          <w:szCs w:val="28"/>
        </w:rPr>
        <w:t>- уведомлением;</w:t>
      </w:r>
    </w:p>
    <w:p>
      <w:pPr>
        <w:spacing w:before="0" w:after="0"/>
        <w:ind w:firstLine="708"/>
        <w:jc w:val="both"/>
        <w:rPr>
          <w:sz w:val="28"/>
          <w:szCs w:val="28"/>
        </w:rPr>
      </w:pPr>
      <w:r>
        <w:rPr>
          <w:rFonts w:ascii="Times New Roman" w:eastAsia="Times New Roman" w:hAnsi="Times New Roman" w:cs="Times New Roman"/>
          <w:sz w:val="28"/>
          <w:szCs w:val="28"/>
        </w:rPr>
        <w:t xml:space="preserve">- протоколом серии 86 СП № 054929 от 17.09.2025 о задержании транспортного средства; </w:t>
      </w:r>
    </w:p>
    <w:p>
      <w:pPr>
        <w:spacing w:before="0" w:after="0"/>
        <w:ind w:firstLine="708"/>
        <w:jc w:val="both"/>
        <w:rPr>
          <w:sz w:val="28"/>
          <w:szCs w:val="28"/>
        </w:rPr>
      </w:pPr>
      <w:r>
        <w:rPr>
          <w:rFonts w:ascii="Times New Roman" w:eastAsia="Times New Roman" w:hAnsi="Times New Roman" w:cs="Times New Roman"/>
          <w:sz w:val="28"/>
          <w:szCs w:val="28"/>
        </w:rPr>
        <w:t>- реестром привлечения к административной ответственности;</w:t>
      </w:r>
    </w:p>
    <w:p>
      <w:pPr>
        <w:spacing w:before="0" w:after="0"/>
        <w:ind w:firstLine="708"/>
        <w:jc w:val="both"/>
        <w:rPr>
          <w:sz w:val="28"/>
          <w:szCs w:val="28"/>
        </w:rPr>
      </w:pPr>
      <w:r>
        <w:rPr>
          <w:rFonts w:ascii="Times New Roman" w:eastAsia="Times New Roman" w:hAnsi="Times New Roman" w:cs="Times New Roman"/>
          <w:sz w:val="28"/>
          <w:szCs w:val="28"/>
        </w:rPr>
        <w:t>- карточкой операции с водительским удостоверением;</w:t>
      </w:r>
    </w:p>
    <w:p>
      <w:pPr>
        <w:spacing w:before="0" w:after="0"/>
        <w:ind w:firstLine="709"/>
        <w:jc w:val="both"/>
        <w:rPr>
          <w:sz w:val="28"/>
          <w:szCs w:val="28"/>
        </w:rPr>
      </w:pPr>
      <w:r>
        <w:rPr>
          <w:rFonts w:ascii="Times New Roman" w:eastAsia="Times New Roman" w:hAnsi="Times New Roman" w:cs="Times New Roman"/>
          <w:sz w:val="28"/>
          <w:szCs w:val="28"/>
        </w:rPr>
        <w:t xml:space="preserve">-видеозаписью, содержащейся на </w:t>
      </w:r>
      <w:r>
        <w:rPr>
          <w:rFonts w:ascii="Times New Roman" w:eastAsia="Times New Roman" w:hAnsi="Times New Roman" w:cs="Times New Roman"/>
          <w:sz w:val="28"/>
          <w:szCs w:val="28"/>
        </w:rPr>
        <w:t>CD</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R</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диске</w:t>
      </w:r>
      <w:r>
        <w:rPr>
          <w:rFonts w:ascii="Times New Roman" w:eastAsia="Times New Roman" w:hAnsi="Times New Roman" w:cs="Times New Roman"/>
          <w:sz w:val="28"/>
          <w:szCs w:val="28"/>
        </w:rPr>
        <w:t>.</w:t>
      </w:r>
    </w:p>
    <w:p>
      <w:pPr>
        <w:spacing w:before="0" w:after="0"/>
        <w:ind w:firstLine="709"/>
        <w:jc w:val="both"/>
        <w:rPr>
          <w:sz w:val="28"/>
          <w:szCs w:val="28"/>
        </w:rPr>
      </w:pPr>
      <w:r>
        <w:rPr>
          <w:rFonts w:ascii="Times New Roman" w:eastAsia="Times New Roman" w:hAnsi="Times New Roman" w:cs="Times New Roman"/>
          <w:sz w:val="28"/>
          <w:szCs w:val="28"/>
        </w:rPr>
        <w:t xml:space="preserve">Собранные по делу доказательства отвечают признакам законности, достоверности и допустимости, </w:t>
      </w:r>
      <w:r>
        <w:rPr>
          <w:rFonts w:ascii="Times New Roman" w:eastAsia="Times New Roman" w:hAnsi="Times New Roman" w:cs="Times New Roman"/>
          <w:sz w:val="28"/>
          <w:szCs w:val="28"/>
        </w:rPr>
        <w:t>так как они составлены уполномоченными на то лицами, надлежащим образом оформлены, получены с соблюдением требований КоАП РФ, полностью согласуются между собой, и нашли объективное подтверждение в ходе судебного разбирательства.</w:t>
      </w:r>
    </w:p>
    <w:p>
      <w:pPr>
        <w:spacing w:before="0" w:after="0"/>
        <w:ind w:firstLine="708"/>
        <w:jc w:val="both"/>
        <w:rPr>
          <w:sz w:val="28"/>
          <w:szCs w:val="28"/>
        </w:rPr>
      </w:pPr>
      <w:r>
        <w:rPr>
          <w:rFonts w:ascii="Times New Roman" w:eastAsia="Times New Roman" w:hAnsi="Times New Roman" w:cs="Times New Roman"/>
          <w:sz w:val="28"/>
          <w:szCs w:val="28"/>
        </w:rPr>
        <w:t xml:space="preserve">С учетом изложенного, мировой судья считает вину </w:t>
      </w:r>
      <w:r>
        <w:rPr>
          <w:rStyle w:val="cat-FIOgrp-16rplc-46"/>
          <w:rFonts w:ascii="Times New Roman" w:eastAsia="Times New Roman" w:hAnsi="Times New Roman" w:cs="Times New Roman"/>
          <w:sz w:val="28"/>
          <w:szCs w:val="28"/>
        </w:rPr>
        <w:t>фио</w:t>
      </w:r>
      <w:r>
        <w:rPr>
          <w:rFonts w:ascii="Times New Roman" w:eastAsia="Times New Roman" w:hAnsi="Times New Roman" w:cs="Times New Roman"/>
          <w:sz w:val="28"/>
          <w:szCs w:val="28"/>
        </w:rPr>
        <w:t>о</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по факту отказа от прохождения медицинского освидетельствования на состояние опьянения доказанной.</w:t>
      </w:r>
    </w:p>
    <w:p>
      <w:pPr>
        <w:spacing w:before="0" w:after="0"/>
        <w:ind w:firstLine="709"/>
        <w:jc w:val="both"/>
        <w:rPr>
          <w:sz w:val="28"/>
          <w:szCs w:val="28"/>
        </w:rPr>
      </w:pPr>
      <w:r>
        <w:rPr>
          <w:rFonts w:ascii="Times New Roman" w:eastAsia="Times New Roman" w:hAnsi="Times New Roman" w:cs="Times New Roman"/>
          <w:sz w:val="28"/>
          <w:szCs w:val="28"/>
        </w:rPr>
        <w:t xml:space="preserve">Согласно </w:t>
      </w:r>
      <w:r>
        <w:rPr>
          <w:rFonts w:ascii="Times New Roman" w:eastAsia="Times New Roman" w:hAnsi="Times New Roman" w:cs="Times New Roman"/>
          <w:sz w:val="28"/>
          <w:szCs w:val="28"/>
        </w:rPr>
        <w:t>материалам дела</w:t>
      </w:r>
      <w:r>
        <w:rPr>
          <w:rFonts w:ascii="Times New Roman" w:eastAsia="Times New Roman" w:hAnsi="Times New Roman" w:cs="Times New Roman"/>
          <w:sz w:val="28"/>
          <w:szCs w:val="28"/>
        </w:rPr>
        <w:t xml:space="preserve"> </w:t>
      </w:r>
      <w:r>
        <w:rPr>
          <w:rStyle w:val="cat-FIOgrp-16rplc-47"/>
          <w:rFonts w:ascii="Times New Roman" w:eastAsia="Times New Roman" w:hAnsi="Times New Roman" w:cs="Times New Roman"/>
          <w:sz w:val="28"/>
          <w:szCs w:val="28"/>
        </w:rPr>
        <w:t>фио</w:t>
      </w:r>
      <w:r>
        <w:rPr>
          <w:rFonts w:ascii="Times New Roman" w:eastAsia="Times New Roman" w:hAnsi="Times New Roman" w:cs="Times New Roman"/>
          <w:sz w:val="28"/>
          <w:szCs w:val="28"/>
        </w:rPr>
        <w:t>о</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имеет</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водит</w:t>
      </w:r>
      <w:r>
        <w:rPr>
          <w:rFonts w:ascii="Times New Roman" w:eastAsia="Times New Roman" w:hAnsi="Times New Roman" w:cs="Times New Roman"/>
          <w:sz w:val="28"/>
          <w:szCs w:val="28"/>
        </w:rPr>
        <w:t xml:space="preserve">ельское удостоверение серии </w:t>
      </w:r>
      <w:r>
        <w:rPr>
          <w:rStyle w:val="cat-ExternalSystemDefinedgrp-30rplc-48"/>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номер </w:t>
      </w:r>
      <w:r>
        <w:rPr>
          <w:rStyle w:val="cat-ExternalSystemDefinedgrp-28rplc-49"/>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согласно справке о результатах проверки привлекаемого лица по </w:t>
      </w:r>
      <w:r>
        <w:rPr>
          <w:rFonts w:ascii="Times New Roman" w:eastAsia="Times New Roman" w:hAnsi="Times New Roman" w:cs="Times New Roman"/>
          <w:sz w:val="28"/>
          <w:szCs w:val="28"/>
        </w:rPr>
        <w:t>ФИС ГИБДД-М</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не является лицом, подвергнутым административному наказанию за управление транспортным средством в состоянии опьянения или за невыполнение законного требования должностного лица о прохождении медицинского освидетельствования на состояние опьянения, а также не является лицом, имеющим судимость за совершение преступления, предусмотренного частями 2,4,6 ст.264 или ст.264.1 УК РФ.</w:t>
      </w:r>
    </w:p>
    <w:p>
      <w:pPr>
        <w:spacing w:before="0" w:after="0"/>
        <w:ind w:firstLine="708"/>
        <w:jc w:val="both"/>
        <w:rPr>
          <w:sz w:val="28"/>
          <w:szCs w:val="28"/>
        </w:rPr>
      </w:pPr>
      <w:r>
        <w:rPr>
          <w:rFonts w:ascii="Times New Roman" w:eastAsia="Times New Roman" w:hAnsi="Times New Roman" w:cs="Times New Roman"/>
          <w:sz w:val="28"/>
          <w:szCs w:val="28"/>
        </w:rPr>
        <w:t xml:space="preserve">Действия </w:t>
      </w:r>
      <w:r>
        <w:rPr>
          <w:rStyle w:val="cat-FIOgrp-16rplc-51"/>
          <w:rFonts w:ascii="Times New Roman" w:eastAsia="Times New Roman" w:hAnsi="Times New Roman" w:cs="Times New Roman"/>
          <w:sz w:val="28"/>
          <w:szCs w:val="28"/>
        </w:rPr>
        <w:t>фио</w:t>
      </w:r>
      <w:r>
        <w:rPr>
          <w:rFonts w:ascii="Times New Roman" w:eastAsia="Times New Roman" w:hAnsi="Times New Roman" w:cs="Times New Roman"/>
          <w:sz w:val="28"/>
          <w:szCs w:val="28"/>
        </w:rPr>
        <w:t xml:space="preserve"> мировой судья квалифицирует по ч.1 ст.12.26 КоАП РФ - </w:t>
      </w:r>
      <w:r>
        <w:rPr>
          <w:rFonts w:ascii="Times New Roman" w:eastAsia="Times New Roman" w:hAnsi="Times New Roman" w:cs="Times New Roman"/>
          <w:sz w:val="28"/>
          <w:szCs w:val="28"/>
        </w:rPr>
        <w:t>как невыполнение водителем, законного требования уполномоченного должностного лица о прохождении медицинского освидетельствования на состояние опьянения, если эти действия (бездействие) не содержат уголовно наказуемого деяния.</w:t>
      </w:r>
    </w:p>
    <w:p>
      <w:pPr>
        <w:spacing w:before="0" w:after="0"/>
        <w:ind w:firstLine="709"/>
        <w:jc w:val="both"/>
        <w:rPr>
          <w:sz w:val="28"/>
          <w:szCs w:val="28"/>
        </w:rPr>
      </w:pPr>
      <w:r>
        <w:rPr>
          <w:rFonts w:ascii="Times New Roman" w:eastAsia="Times New Roman" w:hAnsi="Times New Roman" w:cs="Times New Roman"/>
          <w:sz w:val="28"/>
          <w:szCs w:val="28"/>
        </w:rPr>
        <w:t xml:space="preserve">Обстоятельств, </w:t>
      </w:r>
      <w:r>
        <w:rPr>
          <w:rFonts w:ascii="Times New Roman" w:eastAsia="Times New Roman" w:hAnsi="Times New Roman" w:cs="Times New Roman"/>
          <w:sz w:val="28"/>
          <w:szCs w:val="28"/>
        </w:rPr>
        <w:t xml:space="preserve">смягчающих </w:t>
      </w:r>
      <w:r>
        <w:rPr>
          <w:rFonts w:ascii="Times New Roman" w:eastAsia="Times New Roman" w:hAnsi="Times New Roman" w:cs="Times New Roman"/>
          <w:sz w:val="28"/>
          <w:szCs w:val="28"/>
        </w:rPr>
        <w:t>административную</w:t>
      </w:r>
      <w:r>
        <w:rPr>
          <w:rFonts w:ascii="Times New Roman" w:eastAsia="Times New Roman" w:hAnsi="Times New Roman" w:cs="Times New Roman"/>
          <w:sz w:val="28"/>
          <w:szCs w:val="28"/>
        </w:rPr>
        <w:t xml:space="preserve"> ответственность</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судом</w:t>
      </w:r>
      <w:r>
        <w:rPr>
          <w:rFonts w:ascii="Times New Roman" w:eastAsia="Times New Roman" w:hAnsi="Times New Roman" w:cs="Times New Roman"/>
          <w:sz w:val="28"/>
          <w:szCs w:val="28"/>
        </w:rPr>
        <w:t xml:space="preserve"> не установлено</w:t>
      </w:r>
      <w:r>
        <w:rPr>
          <w:rFonts w:ascii="Times New Roman" w:eastAsia="Times New Roman" w:hAnsi="Times New Roman" w:cs="Times New Roman"/>
          <w:sz w:val="28"/>
          <w:szCs w:val="28"/>
        </w:rPr>
        <w:t>.</w:t>
      </w:r>
    </w:p>
    <w:p>
      <w:pPr>
        <w:spacing w:before="0" w:after="0"/>
        <w:ind w:firstLine="709"/>
        <w:jc w:val="both"/>
        <w:rPr>
          <w:sz w:val="28"/>
          <w:szCs w:val="28"/>
        </w:rPr>
      </w:pPr>
      <w:r>
        <w:rPr>
          <w:rFonts w:ascii="Times New Roman" w:eastAsia="Times New Roman" w:hAnsi="Times New Roman" w:cs="Times New Roman"/>
          <w:sz w:val="28"/>
          <w:szCs w:val="28"/>
        </w:rPr>
        <w:t>Отягчающим административную ответственность обстоятельством, является совершение повторно однородного правонарушения.</w:t>
      </w:r>
    </w:p>
    <w:p>
      <w:pPr>
        <w:spacing w:before="0" w:after="0"/>
        <w:ind w:firstLine="709"/>
        <w:jc w:val="both"/>
        <w:rPr>
          <w:sz w:val="28"/>
          <w:szCs w:val="28"/>
        </w:rPr>
      </w:pPr>
      <w:r>
        <w:rPr>
          <w:rFonts w:ascii="Times New Roman" w:eastAsia="Times New Roman" w:hAnsi="Times New Roman" w:cs="Times New Roman"/>
          <w:sz w:val="28"/>
          <w:szCs w:val="28"/>
        </w:rPr>
        <w:t>Определяя вид и меру наказания нарушителю, суд учитывает его личность, характер и тяжесть совершенного им правонарушения, его имущественное положение.</w:t>
      </w:r>
    </w:p>
    <w:p>
      <w:pPr>
        <w:spacing w:before="0" w:after="0"/>
        <w:ind w:firstLine="709"/>
        <w:jc w:val="both"/>
        <w:rPr>
          <w:sz w:val="28"/>
          <w:szCs w:val="28"/>
        </w:rPr>
      </w:pPr>
      <w:r>
        <w:rPr>
          <w:rFonts w:ascii="Times New Roman" w:eastAsia="Times New Roman" w:hAnsi="Times New Roman" w:cs="Times New Roman"/>
          <w:sz w:val="28"/>
          <w:szCs w:val="28"/>
        </w:rPr>
        <w:t>Учитывая положения ч. 3 ст. 26.7, п. 3 ч. 3 ст. 29.10 КоАП РФ, компактный диск c материалами видеозаписей совершения процессуальных действий подлежит хранению при материалах дела в течение всего срока</w:t>
      </w:r>
      <w:r>
        <w:rPr>
          <w:rFonts w:ascii="Times New Roman" w:eastAsia="Times New Roman" w:hAnsi="Times New Roman" w:cs="Times New Roman"/>
          <w:sz w:val="28"/>
          <w:szCs w:val="28"/>
        </w:rPr>
        <w:t xml:space="preserve"> хранения дела.</w:t>
      </w:r>
    </w:p>
    <w:p>
      <w:pPr>
        <w:spacing w:before="0" w:after="0"/>
        <w:ind w:firstLine="708"/>
        <w:jc w:val="both"/>
        <w:rPr>
          <w:sz w:val="28"/>
          <w:szCs w:val="28"/>
        </w:rPr>
      </w:pPr>
      <w:r>
        <w:rPr>
          <w:rFonts w:ascii="Times New Roman" w:eastAsia="Times New Roman" w:hAnsi="Times New Roman" w:cs="Times New Roman"/>
          <w:sz w:val="28"/>
          <w:szCs w:val="28"/>
        </w:rPr>
        <w:t>На основании изложенного,</w:t>
      </w:r>
      <w:r>
        <w:rPr>
          <w:rFonts w:ascii="Times New Roman" w:eastAsia="Times New Roman" w:hAnsi="Times New Roman" w:cs="Times New Roman"/>
          <w:b/>
          <w:bCs/>
          <w:sz w:val="28"/>
          <w:szCs w:val="28"/>
        </w:rPr>
        <w:t xml:space="preserve"> </w:t>
      </w:r>
      <w:r>
        <w:rPr>
          <w:rFonts w:ascii="Times New Roman" w:eastAsia="Times New Roman" w:hAnsi="Times New Roman" w:cs="Times New Roman"/>
          <w:sz w:val="28"/>
          <w:szCs w:val="28"/>
        </w:rPr>
        <w:t xml:space="preserve">руководствуясь статьями </w:t>
      </w:r>
      <w:r>
        <w:rPr>
          <w:rFonts w:ascii="Times New Roman" w:eastAsia="Times New Roman" w:hAnsi="Times New Roman" w:cs="Times New Roman"/>
          <w:sz w:val="28"/>
          <w:szCs w:val="28"/>
        </w:rPr>
        <w:t xml:space="preserve">23.1, 29.10 </w:t>
      </w:r>
      <w:r>
        <w:rPr>
          <w:rFonts w:ascii="Times New Roman" w:eastAsia="Times New Roman" w:hAnsi="Times New Roman" w:cs="Times New Roman"/>
          <w:sz w:val="28"/>
          <w:szCs w:val="28"/>
        </w:rPr>
        <w:t>КоАП РФ</w:t>
      </w:r>
      <w:r>
        <w:rPr>
          <w:rFonts w:ascii="Times New Roman" w:eastAsia="Times New Roman" w:hAnsi="Times New Roman" w:cs="Times New Roman"/>
          <w:sz w:val="28"/>
          <w:szCs w:val="28"/>
        </w:rPr>
        <w:t>, мировой судья</w:t>
      </w:r>
      <w:r>
        <w:rPr>
          <w:rFonts w:ascii="Times New Roman" w:eastAsia="Times New Roman" w:hAnsi="Times New Roman" w:cs="Times New Roman"/>
          <w:sz w:val="28"/>
          <w:szCs w:val="28"/>
        </w:rPr>
        <w:t xml:space="preserve"> </w:t>
      </w:r>
    </w:p>
    <w:p>
      <w:pPr>
        <w:spacing w:before="0" w:after="200" w:line="276" w:lineRule="auto"/>
        <w:jc w:val="center"/>
        <w:rPr>
          <w:sz w:val="28"/>
          <w:szCs w:val="28"/>
        </w:rPr>
      </w:pPr>
      <w:r>
        <w:rPr>
          <w:rFonts w:ascii="Times New Roman" w:eastAsia="Times New Roman" w:hAnsi="Times New Roman" w:cs="Times New Roman"/>
          <w:sz w:val="28"/>
          <w:szCs w:val="28"/>
        </w:rPr>
        <w:t>постановил</w:t>
      </w:r>
      <w:r>
        <w:rPr>
          <w:rFonts w:ascii="Calibri" w:eastAsia="Calibri" w:hAnsi="Calibri" w:cs="Calibri"/>
          <w:sz w:val="28"/>
          <w:szCs w:val="28"/>
        </w:rPr>
        <w:t>:</w:t>
      </w:r>
    </w:p>
    <w:p>
      <w:pPr>
        <w:spacing w:before="0" w:after="0"/>
        <w:ind w:firstLine="709"/>
        <w:jc w:val="both"/>
        <w:rPr>
          <w:sz w:val="28"/>
          <w:szCs w:val="28"/>
        </w:rPr>
      </w:pPr>
      <w:r>
        <w:rPr>
          <w:rFonts w:ascii="Times New Roman" w:eastAsia="Times New Roman" w:hAnsi="Times New Roman" w:cs="Times New Roman"/>
          <w:sz w:val="28"/>
          <w:szCs w:val="28"/>
        </w:rPr>
        <w:t xml:space="preserve">признать </w:t>
      </w:r>
      <w:r>
        <w:rPr>
          <w:rStyle w:val="cat-FIOgrp-15rplc-52"/>
          <w:rFonts w:ascii="Times New Roman" w:eastAsia="Times New Roman" w:hAnsi="Times New Roman" w:cs="Times New Roman"/>
          <w:sz w:val="28"/>
          <w:szCs w:val="28"/>
        </w:rPr>
        <w:t>фио</w:t>
      </w:r>
      <w:r>
        <w:rPr>
          <w:rFonts w:ascii="Times New Roman" w:eastAsia="Times New Roman" w:hAnsi="Times New Roman" w:cs="Times New Roman"/>
          <w:sz w:val="28"/>
          <w:szCs w:val="28"/>
        </w:rPr>
        <w:t xml:space="preserve"> </w:t>
      </w:r>
      <w:r>
        <w:rPr>
          <w:rStyle w:val="cat-UserDefinedgrp-31rplc-53"/>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в</w:t>
      </w:r>
      <w:r>
        <w:rPr>
          <w:rFonts w:ascii="Times New Roman" w:eastAsia="Times New Roman" w:hAnsi="Times New Roman" w:cs="Times New Roman"/>
          <w:sz w:val="28"/>
          <w:szCs w:val="28"/>
        </w:rPr>
        <w:t>иновным</w:t>
      </w:r>
      <w:r>
        <w:rPr>
          <w:rFonts w:ascii="Times New Roman" w:eastAsia="Times New Roman" w:hAnsi="Times New Roman" w:cs="Times New Roman"/>
          <w:sz w:val="28"/>
          <w:szCs w:val="28"/>
        </w:rPr>
        <w:t xml:space="preserve"> в совершении административного правонарушения, предусмотренного ч.1 ст.12.26 </w:t>
      </w:r>
      <w:r>
        <w:rPr>
          <w:rFonts w:ascii="Times New Roman" w:eastAsia="Times New Roman" w:hAnsi="Times New Roman" w:cs="Times New Roman"/>
          <w:sz w:val="28"/>
          <w:szCs w:val="28"/>
        </w:rPr>
        <w:t>Кодекса</w:t>
      </w:r>
      <w:r>
        <w:rPr>
          <w:rFonts w:ascii="Times New Roman" w:eastAsia="Times New Roman" w:hAnsi="Times New Roman" w:cs="Times New Roman"/>
          <w:sz w:val="28"/>
          <w:szCs w:val="28"/>
        </w:rPr>
        <w:t xml:space="preserve"> Р</w:t>
      </w:r>
      <w:r>
        <w:rPr>
          <w:rFonts w:ascii="Times New Roman" w:eastAsia="Times New Roman" w:hAnsi="Times New Roman" w:cs="Times New Roman"/>
          <w:sz w:val="28"/>
          <w:szCs w:val="28"/>
        </w:rPr>
        <w:t xml:space="preserve">оссийской </w:t>
      </w:r>
      <w:r>
        <w:rPr>
          <w:rFonts w:ascii="Times New Roman" w:eastAsia="Times New Roman" w:hAnsi="Times New Roman" w:cs="Times New Roman"/>
          <w:sz w:val="28"/>
          <w:szCs w:val="28"/>
        </w:rPr>
        <w:t>Ф</w:t>
      </w:r>
      <w:r>
        <w:rPr>
          <w:rFonts w:ascii="Times New Roman" w:eastAsia="Times New Roman" w:hAnsi="Times New Roman" w:cs="Times New Roman"/>
          <w:sz w:val="28"/>
          <w:szCs w:val="28"/>
        </w:rPr>
        <w:t>едерации об административном правонарушении</w:t>
      </w:r>
      <w:r>
        <w:rPr>
          <w:rFonts w:ascii="Times New Roman" w:eastAsia="Times New Roman" w:hAnsi="Times New Roman" w:cs="Times New Roman"/>
          <w:sz w:val="28"/>
          <w:szCs w:val="28"/>
        </w:rPr>
        <w:t xml:space="preserve"> и назначить ему</w:t>
      </w:r>
      <w:r>
        <w:rPr>
          <w:rFonts w:ascii="Times New Roman" w:eastAsia="Times New Roman" w:hAnsi="Times New Roman" w:cs="Times New Roman"/>
          <w:sz w:val="28"/>
          <w:szCs w:val="28"/>
        </w:rPr>
        <w:t xml:space="preserve"> наказание в виде </w:t>
      </w:r>
      <w:r>
        <w:rPr>
          <w:rFonts w:ascii="Times New Roman" w:eastAsia="Times New Roman" w:hAnsi="Times New Roman" w:cs="Times New Roman"/>
          <w:sz w:val="28"/>
          <w:szCs w:val="28"/>
        </w:rPr>
        <w:t xml:space="preserve">административного штрафа в размере </w:t>
      </w:r>
      <w:r>
        <w:rPr>
          <w:rStyle w:val="cat-Sumgrp-18rplc-54"/>
          <w:rFonts w:ascii="Times New Roman" w:eastAsia="Times New Roman" w:hAnsi="Times New Roman" w:cs="Times New Roman"/>
          <w:sz w:val="28"/>
          <w:szCs w:val="28"/>
        </w:rPr>
        <w:t>сумма</w:t>
      </w:r>
      <w:r>
        <w:rPr>
          <w:rFonts w:ascii="Times New Roman" w:eastAsia="Times New Roman" w:hAnsi="Times New Roman" w:cs="Times New Roman"/>
          <w:sz w:val="28"/>
          <w:szCs w:val="28"/>
        </w:rPr>
        <w:t xml:space="preserve"> с лишением права управления транспор</w:t>
      </w:r>
      <w:r>
        <w:rPr>
          <w:rFonts w:ascii="Times New Roman" w:eastAsia="Times New Roman" w:hAnsi="Times New Roman" w:cs="Times New Roman"/>
          <w:sz w:val="28"/>
          <w:szCs w:val="28"/>
        </w:rPr>
        <w:t xml:space="preserve">тными средствами на срок 1 </w:t>
      </w:r>
      <w:r>
        <w:rPr>
          <w:rFonts w:ascii="Times New Roman" w:eastAsia="Times New Roman" w:hAnsi="Times New Roman" w:cs="Times New Roman"/>
          <w:sz w:val="28"/>
          <w:szCs w:val="28"/>
        </w:rPr>
        <w:t xml:space="preserve">(один) </w:t>
      </w:r>
      <w:r>
        <w:rPr>
          <w:rFonts w:ascii="Times New Roman" w:eastAsia="Times New Roman" w:hAnsi="Times New Roman" w:cs="Times New Roman"/>
          <w:sz w:val="28"/>
          <w:szCs w:val="28"/>
        </w:rPr>
        <w:t>год 8</w:t>
      </w:r>
      <w:r>
        <w:rPr>
          <w:rFonts w:ascii="Times New Roman" w:eastAsia="Times New Roman" w:hAnsi="Times New Roman" w:cs="Times New Roman"/>
          <w:sz w:val="28"/>
          <w:szCs w:val="28"/>
        </w:rPr>
        <w:t xml:space="preserve"> (восемь)</w:t>
      </w:r>
      <w:r>
        <w:rPr>
          <w:rFonts w:ascii="Times New Roman" w:eastAsia="Times New Roman" w:hAnsi="Times New Roman" w:cs="Times New Roman"/>
          <w:sz w:val="28"/>
          <w:szCs w:val="28"/>
        </w:rPr>
        <w:t xml:space="preserve"> месяцев.</w:t>
      </w:r>
    </w:p>
    <w:p>
      <w:pPr>
        <w:spacing w:before="0" w:after="0"/>
        <w:ind w:firstLine="709"/>
        <w:jc w:val="both"/>
        <w:rPr>
          <w:sz w:val="28"/>
          <w:szCs w:val="28"/>
        </w:rPr>
      </w:pPr>
      <w:r>
        <w:rPr>
          <w:rFonts w:ascii="Times New Roman" w:eastAsia="Times New Roman" w:hAnsi="Times New Roman" w:cs="Times New Roman"/>
          <w:sz w:val="28"/>
          <w:szCs w:val="28"/>
        </w:rPr>
        <w:t xml:space="preserve">Административный штраф подлежит уплате по следующим реквизитам: УФК по </w:t>
      </w:r>
      <w:r>
        <w:rPr>
          <w:rStyle w:val="cat-Addressgrp-6rplc-55"/>
          <w:rFonts w:ascii="Times New Roman" w:eastAsia="Times New Roman" w:hAnsi="Times New Roman" w:cs="Times New Roman"/>
          <w:sz w:val="28"/>
          <w:szCs w:val="28"/>
        </w:rPr>
        <w:t>адрес</w:t>
      </w:r>
      <w:r>
        <w:rPr>
          <w:rFonts w:ascii="Times New Roman" w:eastAsia="Times New Roman" w:hAnsi="Times New Roman" w:cs="Times New Roman"/>
          <w:sz w:val="28"/>
          <w:szCs w:val="28"/>
        </w:rPr>
        <w:t xml:space="preserve"> (УМВД России по </w:t>
      </w:r>
      <w:r>
        <w:rPr>
          <w:rStyle w:val="cat-Addressgrp-6rplc-56"/>
          <w:rFonts w:ascii="Times New Roman" w:eastAsia="Times New Roman" w:hAnsi="Times New Roman" w:cs="Times New Roman"/>
          <w:sz w:val="28"/>
          <w:szCs w:val="28"/>
        </w:rPr>
        <w:t>адрес</w:t>
      </w:r>
      <w:r>
        <w:rPr>
          <w:rFonts w:ascii="Times New Roman" w:eastAsia="Times New Roman" w:hAnsi="Times New Roman" w:cs="Times New Roman"/>
          <w:sz w:val="28"/>
          <w:szCs w:val="28"/>
        </w:rPr>
        <w:t xml:space="preserve">), ИНН 8601010390, КПП 860101001, счет получателя платежа 03100643000000018700 в РКЦ Ханты-Мансийск//УФК по </w:t>
      </w:r>
      <w:r>
        <w:rPr>
          <w:rStyle w:val="cat-Addressgrp-7rplc-59"/>
          <w:rFonts w:ascii="Times New Roman" w:eastAsia="Times New Roman" w:hAnsi="Times New Roman" w:cs="Times New Roman"/>
          <w:sz w:val="28"/>
          <w:szCs w:val="28"/>
        </w:rPr>
        <w:t>адрес</w:t>
      </w:r>
      <w:r>
        <w:rPr>
          <w:rFonts w:ascii="Times New Roman" w:eastAsia="Times New Roman" w:hAnsi="Times New Roman" w:cs="Times New Roman"/>
          <w:sz w:val="28"/>
          <w:szCs w:val="28"/>
        </w:rPr>
        <w:t xml:space="preserve">счет 40102810245370000007, БИК 007162163, ОКТМО 71829000, КБК 18811601123010001140, УИН </w:t>
      </w:r>
      <w:r>
        <w:rPr>
          <w:rFonts w:ascii="Times New Roman" w:eastAsia="Times New Roman" w:hAnsi="Times New Roman" w:cs="Times New Roman"/>
          <w:sz w:val="28"/>
          <w:szCs w:val="28"/>
        </w:rPr>
        <w:t>18810486250250006978</w:t>
      </w:r>
      <w:r>
        <w:rPr>
          <w:rFonts w:ascii="Times New Roman" w:eastAsia="Times New Roman" w:hAnsi="Times New Roman" w:cs="Times New Roman"/>
          <w:sz w:val="28"/>
          <w:szCs w:val="28"/>
        </w:rPr>
        <w:t>.</w:t>
      </w:r>
    </w:p>
    <w:p>
      <w:pPr>
        <w:spacing w:before="0" w:after="0"/>
        <w:ind w:firstLine="709"/>
        <w:jc w:val="both"/>
        <w:rPr>
          <w:sz w:val="28"/>
          <w:szCs w:val="28"/>
        </w:rPr>
      </w:pPr>
      <w:r>
        <w:rPr>
          <w:rFonts w:ascii="Times New Roman" w:eastAsia="Times New Roman" w:hAnsi="Times New Roman" w:cs="Times New Roman"/>
          <w:sz w:val="28"/>
          <w:szCs w:val="28"/>
        </w:rPr>
        <w:t xml:space="preserve">Компактный диск c материалом видеозаписи оставить в деле в течение всего срока хранения данного дела. </w:t>
      </w:r>
    </w:p>
    <w:p>
      <w:pPr>
        <w:spacing w:before="0" w:after="0"/>
        <w:ind w:firstLine="709"/>
        <w:jc w:val="both"/>
        <w:rPr>
          <w:sz w:val="28"/>
          <w:szCs w:val="28"/>
        </w:rPr>
      </w:pPr>
      <w:r>
        <w:rPr>
          <w:rFonts w:ascii="Times New Roman" w:eastAsia="Times New Roman" w:hAnsi="Times New Roman" w:cs="Times New Roman"/>
          <w:sz w:val="28"/>
          <w:szCs w:val="28"/>
        </w:rPr>
        <w:t>Исполнение постановления в части лишения специального права возложить на ОГИБДД МОМВД России «Ханты-Мансийский».</w:t>
      </w:r>
    </w:p>
    <w:p>
      <w:pPr>
        <w:spacing w:before="0" w:after="0"/>
        <w:ind w:firstLine="709"/>
        <w:jc w:val="both"/>
        <w:rPr>
          <w:sz w:val="28"/>
          <w:szCs w:val="28"/>
        </w:rPr>
      </w:pPr>
      <w:r>
        <w:rPr>
          <w:rFonts w:ascii="Times New Roman" w:eastAsia="Times New Roman" w:hAnsi="Times New Roman" w:cs="Times New Roman"/>
          <w:sz w:val="28"/>
          <w:szCs w:val="28"/>
        </w:rPr>
        <w:t xml:space="preserve">Разъяснить привлекаемому лицу, что в соответствии с частью 1 статьи 32.2 КоАП РФ административный штраф должен быть уплачен лицом, привлеченным к административной ответственности, не позднее 60 дней со дня вступления постановления о назначении административного наказания в виде административного штрафа в законную силу либо со дня истечения срока отсрочки или срока рассрочки, предусмотренных статьей 31.5 КоАП РФ. </w:t>
      </w:r>
    </w:p>
    <w:p>
      <w:pPr>
        <w:spacing w:before="0" w:after="0"/>
        <w:ind w:firstLine="709"/>
        <w:jc w:val="both"/>
        <w:rPr>
          <w:sz w:val="28"/>
          <w:szCs w:val="28"/>
        </w:rPr>
      </w:pPr>
      <w:r>
        <w:rPr>
          <w:rFonts w:ascii="Times New Roman" w:eastAsia="Times New Roman" w:hAnsi="Times New Roman" w:cs="Times New Roman"/>
          <w:sz w:val="28"/>
          <w:szCs w:val="28"/>
        </w:rPr>
        <w:t>В соответствии со статьей 31.5 КоАП РФ при наличии обстоятельств, вследствие которых исполнение постановления о назначении административного наказания в виде административного штрафа невозможно в установленные сроки, судья, вынесший постановление, может отсрочить исполнение постановления на срок до одного месяца. С учетом материального положения лица, привлеченного к административной ответственности, уплата административного штрафа может быть рассрочена судьей, вынесшим постановление, на срок до трех месяцев.</w:t>
      </w:r>
    </w:p>
    <w:p>
      <w:pPr>
        <w:spacing w:before="0" w:after="0"/>
        <w:ind w:firstLine="709"/>
        <w:jc w:val="both"/>
        <w:rPr>
          <w:sz w:val="28"/>
          <w:szCs w:val="28"/>
        </w:rPr>
      </w:pPr>
      <w:r>
        <w:rPr>
          <w:rFonts w:ascii="Times New Roman" w:eastAsia="Times New Roman" w:hAnsi="Times New Roman" w:cs="Times New Roman"/>
          <w:sz w:val="28"/>
          <w:szCs w:val="28"/>
        </w:rPr>
        <w:t>В случае неуплаты штрафа в шестидесятидневный срок со дня вступления постановления в законную силу, либо в течение месяца с момента отсрочки или в течение трех месяцев с момента рассрочки, штраф подлежит принудительному взысканию через службу судебных приставов (ч.1 ст. 20.25 КоАП РФ).</w:t>
      </w:r>
    </w:p>
    <w:p>
      <w:pPr>
        <w:spacing w:before="0" w:after="0"/>
        <w:ind w:firstLine="709"/>
        <w:jc w:val="both"/>
        <w:rPr>
          <w:sz w:val="28"/>
          <w:szCs w:val="28"/>
        </w:rPr>
      </w:pPr>
      <w:r>
        <w:rPr>
          <w:rFonts w:ascii="Times New Roman" w:eastAsia="Times New Roman" w:hAnsi="Times New Roman" w:cs="Times New Roman"/>
          <w:sz w:val="28"/>
          <w:szCs w:val="28"/>
        </w:rPr>
        <w:t xml:space="preserve">Квитанцию об оплате штрафа в шестидесятидневный срок со дня вступления постановления в законную силу необходимо предоставить мировому судье судебного участка №6 Ханты-Мансийского судебного района </w:t>
      </w:r>
      <w:r>
        <w:rPr>
          <w:rStyle w:val="cat-Addressgrp-8rplc-62"/>
          <w:rFonts w:ascii="Times New Roman" w:eastAsia="Times New Roman" w:hAnsi="Times New Roman" w:cs="Times New Roman"/>
          <w:sz w:val="28"/>
          <w:szCs w:val="28"/>
        </w:rPr>
        <w:t>адрес</w:t>
      </w:r>
      <w:r>
        <w:rPr>
          <w:rFonts w:ascii="Times New Roman" w:eastAsia="Times New Roman" w:hAnsi="Times New Roman" w:cs="Times New Roman"/>
          <w:sz w:val="28"/>
          <w:szCs w:val="28"/>
        </w:rPr>
        <w:t xml:space="preserve"> по адресу: </w:t>
      </w:r>
      <w:r>
        <w:rPr>
          <w:rStyle w:val="cat-Addressgrp-9rplc-63"/>
          <w:rFonts w:ascii="Times New Roman" w:eastAsia="Times New Roman" w:hAnsi="Times New Roman" w:cs="Times New Roman"/>
          <w:sz w:val="28"/>
          <w:szCs w:val="28"/>
        </w:rPr>
        <w:t>адрес</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каб</w:t>
      </w:r>
      <w:r>
        <w:rPr>
          <w:rFonts w:ascii="Times New Roman" w:eastAsia="Times New Roman" w:hAnsi="Times New Roman" w:cs="Times New Roman"/>
          <w:sz w:val="28"/>
          <w:szCs w:val="28"/>
        </w:rPr>
        <w:t>. 115.</w:t>
      </w:r>
    </w:p>
    <w:p>
      <w:pPr>
        <w:spacing w:before="0" w:after="0"/>
        <w:ind w:firstLine="709"/>
        <w:jc w:val="both"/>
        <w:rPr>
          <w:sz w:val="28"/>
          <w:szCs w:val="28"/>
        </w:rPr>
      </w:pPr>
      <w:r>
        <w:rPr>
          <w:rFonts w:ascii="Times New Roman" w:eastAsia="Times New Roman" w:hAnsi="Times New Roman" w:cs="Times New Roman"/>
          <w:sz w:val="28"/>
          <w:szCs w:val="28"/>
        </w:rPr>
        <w:t>Разъяснить, что в соответствии со ст. 32.7 Кодекса Российской Федерации об административных правонарушениях 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 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 лишенное специального права, должно сдать документы, предусмотренные частями 1-3 статьи 32.6 этого Кодекса, в орган, исполняющий этот вид административного наказания, а в случае утраты указанных документов заявить об этом в указанный орган в тот же срок. В случае уклонения лица, лишенного специального права, от сдачи соответствующего удостоверения (специального разрешения) или иных документов срок лишения специального права прерывается. Течение срока лишения специального права начинается со дня сдачи лицом либо изъятия у него соответствующего удостоверения (специального разрешения) или иных документов, а равно получения органом, исполняющим этот вид административного наказания, заявления лица об утрате указанных документов. Течение срока лишения специального права в случае назначения лицу, лишенному специального права, административного наказания в виде лишения того же специального права начинается со дня, следующего за днем окончания срока административного наказания, примененного ранее.</w:t>
      </w:r>
    </w:p>
    <w:p>
      <w:pPr>
        <w:spacing w:before="0" w:after="0"/>
        <w:ind w:firstLine="709"/>
        <w:jc w:val="both"/>
        <w:rPr>
          <w:sz w:val="28"/>
          <w:szCs w:val="28"/>
        </w:rPr>
      </w:pPr>
      <w:r>
        <w:rPr>
          <w:rFonts w:ascii="Times New Roman" w:eastAsia="Times New Roman" w:hAnsi="Times New Roman" w:cs="Times New Roman"/>
          <w:sz w:val="28"/>
          <w:szCs w:val="28"/>
        </w:rPr>
        <w:t xml:space="preserve">Постановление может быть обжаловано в Ханты-Мансийский районный суд </w:t>
      </w:r>
      <w:r>
        <w:rPr>
          <w:rStyle w:val="cat-Addressgrp-8rplc-64"/>
          <w:rFonts w:ascii="Times New Roman" w:eastAsia="Times New Roman" w:hAnsi="Times New Roman" w:cs="Times New Roman"/>
          <w:sz w:val="28"/>
          <w:szCs w:val="28"/>
        </w:rPr>
        <w:t>адрес</w:t>
      </w:r>
      <w:r>
        <w:rPr>
          <w:rFonts w:ascii="Times New Roman" w:eastAsia="Times New Roman" w:hAnsi="Times New Roman" w:cs="Times New Roman"/>
          <w:sz w:val="28"/>
          <w:szCs w:val="28"/>
        </w:rPr>
        <w:t xml:space="preserve"> в течение десяти дней со дня вручения или получения копии постановления.</w:t>
      </w:r>
    </w:p>
    <w:p>
      <w:pPr>
        <w:spacing w:before="0" w:after="0"/>
        <w:ind w:firstLine="709"/>
        <w:jc w:val="both"/>
        <w:rPr>
          <w:sz w:val="28"/>
          <w:szCs w:val="28"/>
        </w:rPr>
      </w:pPr>
    </w:p>
    <w:p>
      <w:pPr>
        <w:spacing w:before="0" w:after="0"/>
        <w:jc w:val="both"/>
        <w:rPr>
          <w:sz w:val="28"/>
          <w:szCs w:val="28"/>
        </w:rPr>
      </w:pPr>
      <w:r>
        <w:rPr>
          <w:rFonts w:ascii="Times New Roman" w:eastAsia="Times New Roman" w:hAnsi="Times New Roman" w:cs="Times New Roman"/>
          <w:sz w:val="28"/>
          <w:szCs w:val="28"/>
        </w:rPr>
        <w:t>Мировой судья</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w:t>
      </w:r>
      <w:r>
        <w:rPr>
          <w:rStyle w:val="cat-FIOgrp-17rplc-65"/>
          <w:rFonts w:ascii="Times New Roman" w:eastAsia="Times New Roman" w:hAnsi="Times New Roman" w:cs="Times New Roman"/>
          <w:sz w:val="28"/>
          <w:szCs w:val="28"/>
        </w:rPr>
        <w:t>фио</w:t>
      </w:r>
    </w:p>
    <w:p>
      <w:pPr>
        <w:spacing w:before="0" w:after="0"/>
        <w:jc w:val="both"/>
        <w:rPr>
          <w:sz w:val="28"/>
          <w:szCs w:val="28"/>
        </w:rPr>
      </w:pPr>
    </w:p>
    <w:p>
      <w:pPr>
        <w:spacing w:before="0" w:after="0"/>
        <w:jc w:val="both"/>
        <w:rPr>
          <w:sz w:val="28"/>
          <w:szCs w:val="28"/>
        </w:rPr>
      </w:pPr>
    </w:p>
    <w:p>
      <w:pPr>
        <w:spacing w:before="0" w:after="0"/>
        <w:jc w:val="both"/>
        <w:rPr>
          <w:sz w:val="28"/>
          <w:szCs w:val="28"/>
        </w:rPr>
      </w:pPr>
    </w:p>
    <w:p>
      <w:pPr>
        <w:spacing w:before="0" w:after="0"/>
        <w:jc w:val="both"/>
        <w:rPr>
          <w:sz w:val="28"/>
          <w:szCs w:val="28"/>
        </w:rPr>
      </w:pPr>
    </w:p>
    <w:p>
      <w:pPr>
        <w:spacing w:before="0" w:after="0"/>
        <w:jc w:val="both"/>
        <w:rPr>
          <w:sz w:val="28"/>
          <w:szCs w:val="28"/>
        </w:rPr>
      </w:pPr>
    </w:p>
    <w:p>
      <w:pPr>
        <w:spacing w:before="0" w:after="0"/>
        <w:jc w:val="both"/>
        <w:rPr>
          <w:sz w:val="28"/>
          <w:szCs w:val="28"/>
        </w:rPr>
      </w:pPr>
    </w:p>
    <w:p>
      <w:pPr>
        <w:spacing w:before="0" w:after="0"/>
        <w:jc w:val="both"/>
        <w:rPr>
          <w:sz w:val="28"/>
          <w:szCs w:val="28"/>
        </w:rPr>
      </w:pPr>
    </w:p>
    <w:p>
      <w:pPr>
        <w:spacing w:before="0" w:after="0"/>
        <w:jc w:val="both"/>
        <w:rPr>
          <w:sz w:val="28"/>
          <w:szCs w:val="28"/>
        </w:rPr>
      </w:pPr>
    </w:p>
    <w:p>
      <w:pPr>
        <w:spacing w:before="0" w:after="0"/>
        <w:jc w:val="both"/>
        <w:rPr>
          <w:sz w:val="28"/>
          <w:szCs w:val="28"/>
        </w:rPr>
      </w:pPr>
    </w:p>
    <w:p>
      <w:pPr>
        <w:spacing w:before="0" w:after="0"/>
        <w:jc w:val="both"/>
        <w:rPr>
          <w:sz w:val="28"/>
          <w:szCs w:val="28"/>
        </w:rPr>
      </w:pPr>
    </w:p>
    <w:p>
      <w:pPr>
        <w:spacing w:before="0" w:after="0"/>
        <w:jc w:val="both"/>
        <w:rPr>
          <w:sz w:val="28"/>
          <w:szCs w:val="28"/>
        </w:rPr>
      </w:pPr>
    </w:p>
    <w:p>
      <w:pPr>
        <w:spacing w:before="0" w:after="0"/>
        <w:jc w:val="both"/>
        <w:rPr>
          <w:sz w:val="28"/>
          <w:szCs w:val="28"/>
        </w:rPr>
      </w:pPr>
    </w:p>
    <w:p>
      <w:pPr>
        <w:spacing w:before="0" w:after="0"/>
        <w:jc w:val="both"/>
        <w:rPr>
          <w:sz w:val="28"/>
          <w:szCs w:val="28"/>
        </w:rPr>
      </w:pPr>
    </w:p>
    <w:p>
      <w:pPr>
        <w:spacing w:before="0" w:after="0"/>
        <w:jc w:val="both"/>
        <w:rPr>
          <w:sz w:val="28"/>
          <w:szCs w:val="28"/>
        </w:rPr>
      </w:pPr>
    </w:p>
    <w:p>
      <w:pPr>
        <w:spacing w:before="0" w:after="0"/>
        <w:jc w:val="both"/>
        <w:rPr>
          <w:sz w:val="28"/>
          <w:szCs w:val="28"/>
        </w:rPr>
      </w:pPr>
    </w:p>
    <w:p>
      <w:pPr>
        <w:spacing w:before="0" w:after="0"/>
        <w:jc w:val="both"/>
        <w:rPr>
          <w:sz w:val="28"/>
          <w:szCs w:val="28"/>
        </w:rPr>
      </w:pPr>
    </w:p>
    <w:p>
      <w:pPr>
        <w:spacing w:before="0" w:after="0"/>
        <w:jc w:val="both"/>
        <w:rPr>
          <w:sz w:val="28"/>
          <w:szCs w:val="28"/>
        </w:rPr>
      </w:pPr>
    </w:p>
    <w:p>
      <w:pPr>
        <w:spacing w:before="0" w:after="0"/>
        <w:jc w:val="both"/>
        <w:rPr>
          <w:sz w:val="28"/>
          <w:szCs w:val="28"/>
        </w:rPr>
      </w:pPr>
    </w:p>
    <w:p>
      <w:pPr>
        <w:spacing w:before="0" w:after="0"/>
        <w:jc w:val="both"/>
        <w:rPr>
          <w:sz w:val="28"/>
          <w:szCs w:val="28"/>
        </w:rPr>
      </w:pPr>
    </w:p>
    <w:p>
      <w:pPr>
        <w:spacing w:before="0" w:after="0"/>
        <w:jc w:val="both"/>
        <w:rPr>
          <w:sz w:val="28"/>
          <w:szCs w:val="28"/>
        </w:rPr>
      </w:pPr>
    </w:p>
    <w:p>
      <w:pPr>
        <w:spacing w:before="0" w:after="0"/>
        <w:jc w:val="both"/>
        <w:rPr>
          <w:sz w:val="28"/>
          <w:szCs w:val="28"/>
        </w:rPr>
      </w:pPr>
    </w:p>
    <w:p>
      <w:pPr>
        <w:spacing w:before="0" w:after="0"/>
        <w:jc w:val="both"/>
        <w:rPr>
          <w:sz w:val="28"/>
          <w:szCs w:val="28"/>
        </w:rPr>
      </w:pPr>
    </w:p>
    <w:p>
      <w:pPr>
        <w:spacing w:before="0" w:after="0"/>
        <w:jc w:val="both"/>
        <w:rPr>
          <w:sz w:val="28"/>
          <w:szCs w:val="28"/>
        </w:rPr>
      </w:pPr>
    </w:p>
    <w:p>
      <w:pPr>
        <w:spacing w:before="0" w:after="0"/>
        <w:jc w:val="both"/>
        <w:rPr>
          <w:sz w:val="28"/>
          <w:szCs w:val="28"/>
        </w:rPr>
      </w:pPr>
      <w:r>
        <w:rPr>
          <w:rFonts w:ascii="Times New Roman" w:eastAsia="Times New Roman" w:hAnsi="Times New Roman" w:cs="Times New Roman"/>
          <w:sz w:val="28"/>
          <w:szCs w:val="28"/>
        </w:rPr>
        <w:t>Копия верна:</w:t>
      </w:r>
    </w:p>
    <w:p>
      <w:pPr>
        <w:spacing w:before="0" w:after="0"/>
        <w:jc w:val="both"/>
        <w:rPr>
          <w:sz w:val="28"/>
          <w:szCs w:val="28"/>
        </w:rPr>
      </w:pPr>
      <w:r>
        <w:rPr>
          <w:rFonts w:ascii="Times New Roman" w:eastAsia="Times New Roman" w:hAnsi="Times New Roman" w:cs="Times New Roman"/>
          <w:sz w:val="28"/>
          <w:szCs w:val="28"/>
        </w:rPr>
        <w:t>Мировой судья</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w:t>
      </w:r>
      <w:r>
        <w:rPr>
          <w:rStyle w:val="cat-FIOgrp-17rplc-66"/>
          <w:rFonts w:ascii="Times New Roman" w:eastAsia="Times New Roman" w:hAnsi="Times New Roman" w:cs="Times New Roman"/>
          <w:sz w:val="28"/>
          <w:szCs w:val="28"/>
        </w:rPr>
        <w:t>фио</w:t>
      </w:r>
    </w:p>
    <w:sectPr>
      <w:headerReference w:type="default" r:id="rId4"/>
      <w:pgMar w:header="708" w:footer="708"/>
      <w:cols w:space="708"/>
      <w:titlePg/>
    </w:sectPr>
  </w:body>
</w:document>
</file>

<file path=word/fontTable.xml><?xml version="1.0" encoding="utf-8"?>
<w:fonts xmlns:r="http://schemas.openxmlformats.org/officeDocument/2006/relationships" xmlns:w="http://schemas.openxmlformats.org/wordprocessingml/2006/main"/>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85865557"/>
      <w:placeholder>
        <w:docPart w:val="DefaultPlaceholder_22675703"/>
      </w:placeholder>
      <w:showingPlcHdr/>
      <w:richText/>
    </w:sdtPr>
    <w:sdtContent>
      <w:p>
        <w:pPr>
          <w:spacing w:before="0" w:after="0"/>
          <w:jc w:val="center"/>
          <w:rPr>
            <w:sz w:val="22"/>
            <w:szCs w:val="22"/>
          </w:rPr>
        </w:pPr>
        <w:r>
          <w:rPr>
            <w:sz w:val="22"/>
            <w:szCs w:val="22"/>
          </w:rPr>
          <w:fldChar w:fldCharType="begin"/>
        </w:r>
        <w:r>
          <w:rPr>
            <w:sz w:val="22"/>
            <w:szCs w:val="22"/>
          </w:rPr>
          <w:instrText>PAGE   \* MERGEFORMAT</w:instrText>
        </w:r>
        <w:r>
          <w:rPr>
            <w:sz w:val="22"/>
            <w:szCs w:val="22"/>
          </w:rPr>
          <w:fldChar w:fldCharType="separate"/>
        </w:r>
        <w:r>
          <w:rPr>
            <w:rFonts w:ascii="Calibri" w:eastAsia="Calibri" w:hAnsi="Calibri" w:cs="Calibri"/>
            <w:sz w:val="22"/>
            <w:szCs w:val="22"/>
          </w:rPr>
          <w:t>1</w:t>
        </w:r>
        <w:r>
          <w:rPr>
            <w:rFonts w:ascii="Calibri" w:eastAsia="Calibri" w:hAnsi="Calibri" w:cs="Calibri"/>
            <w:sz w:val="22"/>
            <w:szCs w:val="22"/>
          </w:rPr>
          <w:fldChar w:fldCharType="end"/>
        </w:r>
      </w:p>
    </w:sdtContent>
  </w:sdt>
  <w:p>
    <w:pPr>
      <w:spacing w:before="0" w:after="0"/>
      <w:rPr>
        <w:sz w:val="22"/>
        <w:szCs w:val="22"/>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isplayBackgroundShape/>
  <w:defaultTabStop w:val="720"/>
  <w:noPunctuationKerning/>
  <w:characterSpacingControl w:val="doNotCompress"/>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paragraph" w:styleId="Heading1">
    <w:name w:val="heading 1"/>
    <w:basedOn w:val="Normal"/>
    <w:next w:val="Normal"/>
    <w:qFormat/>
    <w:rsid w:val="00EF7B96"/>
    <w:pPr>
      <w:keepNext/>
      <w:spacing w:before="240" w:after="60"/>
      <w:outlineLvl w:val="0"/>
    </w:pPr>
    <w:rPr>
      <w:rFonts w:ascii="Times New Roman" w:eastAsia="Times New Roman" w:hAnsi="Times New Roman" w:cs="Times New Roman"/>
      <w:b/>
      <w:bCs/>
      <w:i w:val="0"/>
      <w:kern w:val="36"/>
      <w:sz w:val="48"/>
      <w:szCs w:val="48"/>
    </w:rPr>
  </w:style>
  <w:style w:type="paragraph" w:styleId="Heading2">
    <w:name w:val="heading 2"/>
    <w:basedOn w:val="Normal"/>
    <w:next w:val="Normal"/>
    <w:qFormat/>
    <w:rsid w:val="00EF7B96"/>
    <w:pPr>
      <w:keepNext/>
      <w:spacing w:before="240" w:after="60"/>
      <w:outlineLvl w:val="1"/>
    </w:pPr>
    <w:rPr>
      <w:rFonts w:ascii="Times New Roman" w:eastAsia="Times New Roman" w:hAnsi="Times New Roman" w:cs="Times New Roman"/>
      <w:b/>
      <w:bCs/>
      <w:i w:val="0"/>
      <w:iCs/>
      <w:sz w:val="36"/>
      <w:szCs w:val="36"/>
    </w:rPr>
  </w:style>
  <w:style w:type="paragraph" w:styleId="Heading3">
    <w:name w:val="heading 3"/>
    <w:basedOn w:val="Normal"/>
    <w:next w:val="Normal"/>
    <w:qFormat/>
    <w:rsid w:val="00EF7B96"/>
    <w:pPr>
      <w:keepNext/>
      <w:spacing w:before="240" w:after="60"/>
      <w:outlineLvl w:val="2"/>
    </w:pPr>
    <w:rPr>
      <w:rFonts w:ascii="Times New Roman" w:eastAsia="Times New Roman" w:hAnsi="Times New Roman" w:cs="Times New Roman"/>
      <w:b/>
      <w:bCs/>
      <w:i w:val="0"/>
      <w:sz w:val="28"/>
      <w:szCs w:val="28"/>
    </w:rPr>
  </w:style>
  <w:style w:type="paragraph" w:styleId="Heading4">
    <w:name w:val="heading 4"/>
    <w:basedOn w:val="Normal"/>
    <w:next w:val="Normal"/>
    <w:qFormat/>
    <w:rsid w:val="00EF7B96"/>
    <w:pPr>
      <w:keepNext/>
      <w:spacing w:before="240" w:after="60"/>
      <w:outlineLvl w:val="3"/>
    </w:pPr>
    <w:rPr>
      <w:rFonts w:ascii="Times New Roman" w:eastAsia="Times New Roman" w:hAnsi="Times New Roman" w:cs="Times New Roman"/>
      <w:b/>
      <w:bCs/>
      <w:i w:val="0"/>
      <w:sz w:val="24"/>
      <w:szCs w:val="24"/>
    </w:rPr>
  </w:style>
  <w:style w:type="paragraph" w:styleId="Heading5">
    <w:name w:val="heading 5"/>
    <w:basedOn w:val="Normal"/>
    <w:next w:val="Normal"/>
    <w:qFormat/>
    <w:rsid w:val="00EF7B96"/>
    <w:pPr>
      <w:spacing w:before="240" w:after="60"/>
      <w:outlineLvl w:val="4"/>
    </w:pPr>
    <w:rPr>
      <w:rFonts w:ascii="Times New Roman" w:eastAsia="Times New Roman" w:hAnsi="Times New Roman" w:cs="Times New Roman"/>
      <w:b/>
      <w:bCs/>
      <w:i w:val="0"/>
      <w:iCs/>
      <w:sz w:val="20"/>
      <w:szCs w:val="20"/>
    </w:rPr>
  </w:style>
  <w:style w:type="paragraph" w:styleId="Heading6">
    <w:name w:val="heading 6"/>
    <w:basedOn w:val="Normal"/>
    <w:next w:val="Normal"/>
    <w:qFormat/>
    <w:rsid w:val="00EF7B96"/>
    <w:pPr>
      <w:spacing w:before="240" w:after="60"/>
      <w:outlineLvl w:val="5"/>
    </w:pPr>
    <w:rPr>
      <w:rFonts w:ascii="Times New Roman" w:eastAsia="Times New Roman" w:hAnsi="Times New Roman" w:cs="Times New Roman"/>
      <w:b/>
      <w:bCs/>
      <w:i w:val="0"/>
      <w:sz w:val="16"/>
      <w:szCs w:val="16"/>
    </w:rPr>
  </w:style>
  <w:style w:type="character" w:default="1" w:styleId="DefaultParagraphFont">
    <w:name w:val="Default Paragraph Font"/>
    <w:semiHidden/>
  </w:style>
  <w:style w:type="character" w:customStyle="1" w:styleId="PlaceholderText">
    <w:name w:val="Placeholder Text"/>
    <w:basedOn w:val="DefaultParagraphFont"/>
    <w:uiPriority w:val="99"/>
    <w:semiHidden/>
    <w:rPr>
      <w:color w:val="808080"/>
    </w:rPr>
  </w:style>
  <w:style w:type="character" w:customStyle="1" w:styleId="cat-Addressgrp-0rplc-0">
    <w:name w:val="cat-Address grp-0 rplc-0"/>
    <w:basedOn w:val="DefaultParagraphFont"/>
  </w:style>
  <w:style w:type="character" w:customStyle="1" w:styleId="cat-Addressgrp-1rplc-2">
    <w:name w:val="cat-Address grp-1 rplc-2"/>
    <w:basedOn w:val="DefaultParagraphFont"/>
  </w:style>
  <w:style w:type="character" w:customStyle="1" w:styleId="cat-Addressgrp-2rplc-3">
    <w:name w:val="cat-Address grp-2 rplc-3"/>
    <w:basedOn w:val="DefaultParagraphFont"/>
  </w:style>
  <w:style w:type="character" w:customStyle="1" w:styleId="cat-FIOgrp-14rplc-4">
    <w:name w:val="cat-FIO grp-14 rplc-4"/>
    <w:basedOn w:val="DefaultParagraphFont"/>
  </w:style>
  <w:style w:type="character" w:customStyle="1" w:styleId="cat-FIOgrp-15rplc-5">
    <w:name w:val="cat-FIO grp-15 rplc-5"/>
    <w:basedOn w:val="DefaultParagraphFont"/>
  </w:style>
  <w:style w:type="character" w:customStyle="1" w:styleId="cat-UserDefinedgrp-31rplc-6">
    <w:name w:val="cat-UserDefined grp-31 rplc-6"/>
    <w:basedOn w:val="DefaultParagraphFont"/>
  </w:style>
  <w:style w:type="character" w:customStyle="1" w:styleId="cat-ExternalSystemDefinedgrp-29rplc-7">
    <w:name w:val="cat-ExternalSystemDefined grp-29 rplc-7"/>
    <w:basedOn w:val="DefaultParagraphFont"/>
  </w:style>
  <w:style w:type="character" w:customStyle="1" w:styleId="cat-PassportDatagrp-19rplc-8">
    <w:name w:val="cat-PassportData grp-19 rplc-8"/>
    <w:basedOn w:val="DefaultParagraphFont"/>
  </w:style>
  <w:style w:type="character" w:customStyle="1" w:styleId="cat-UserDefinedgrp-32rplc-9">
    <w:name w:val="cat-UserDefined grp-32 rplc-9"/>
    <w:basedOn w:val="DefaultParagraphFont"/>
  </w:style>
  <w:style w:type="character" w:customStyle="1" w:styleId="cat-UserDefinedgrp-33rplc-10">
    <w:name w:val="cat-UserDefined grp-33 rplc-10"/>
    <w:basedOn w:val="DefaultParagraphFont"/>
  </w:style>
  <w:style w:type="character" w:customStyle="1" w:styleId="cat-Addressgrp-3rplc-11">
    <w:name w:val="cat-Address grp-3 rplc-11"/>
    <w:basedOn w:val="DefaultParagraphFont"/>
  </w:style>
  <w:style w:type="character" w:customStyle="1" w:styleId="cat-ExternalSystemDefinedgrp-30rplc-12">
    <w:name w:val="cat-ExternalSystemDefined grp-30 rplc-12"/>
    <w:basedOn w:val="DefaultParagraphFont"/>
  </w:style>
  <w:style w:type="character" w:customStyle="1" w:styleId="cat-ExternalSystemDefinedgrp-28rplc-13">
    <w:name w:val="cat-ExternalSystemDefined grp-28 rplc-13"/>
    <w:basedOn w:val="DefaultParagraphFont"/>
  </w:style>
  <w:style w:type="character" w:customStyle="1" w:styleId="cat-FIOgrp-16rplc-14">
    <w:name w:val="cat-FIO grp-16 rplc-14"/>
    <w:basedOn w:val="DefaultParagraphFont"/>
  </w:style>
  <w:style w:type="character" w:customStyle="1" w:styleId="cat-Addressgrp-4rplc-17">
    <w:name w:val="cat-Address grp-4 rplc-17"/>
    <w:basedOn w:val="DefaultParagraphFont"/>
  </w:style>
  <w:style w:type="character" w:customStyle="1" w:styleId="cat-Addressgrp-0rplc-18">
    <w:name w:val="cat-Address grp-0 rplc-18"/>
    <w:basedOn w:val="DefaultParagraphFont"/>
  </w:style>
  <w:style w:type="character" w:customStyle="1" w:styleId="cat-FIOgrp-16rplc-19">
    <w:name w:val="cat-FIO grp-16 rplc-19"/>
    <w:basedOn w:val="DefaultParagraphFont"/>
  </w:style>
  <w:style w:type="character" w:customStyle="1" w:styleId="cat-CarMakeModelgrp-22rplc-20">
    <w:name w:val="cat-CarMakeModel grp-22 rplc-20"/>
    <w:basedOn w:val="DefaultParagraphFont"/>
  </w:style>
  <w:style w:type="character" w:customStyle="1" w:styleId="cat-UserDefinedgrp-35rplc-21">
    <w:name w:val="cat-UserDefined grp-35 rplc-21"/>
    <w:basedOn w:val="DefaultParagraphFont"/>
  </w:style>
  <w:style w:type="character" w:customStyle="1" w:styleId="cat-UserDefinedgrp-34rplc-22">
    <w:name w:val="cat-UserDefined grp-34 rplc-22"/>
    <w:basedOn w:val="DefaultParagraphFont"/>
  </w:style>
  <w:style w:type="character" w:customStyle="1" w:styleId="cat-Addressgrp-5rplc-25">
    <w:name w:val="cat-Address grp-5 rplc-25"/>
    <w:basedOn w:val="DefaultParagraphFont"/>
  </w:style>
  <w:style w:type="character" w:customStyle="1" w:styleId="cat-Addressgrp-0rplc-26">
    <w:name w:val="cat-Address grp-0 rplc-26"/>
    <w:basedOn w:val="DefaultParagraphFont"/>
  </w:style>
  <w:style w:type="character" w:customStyle="1" w:styleId="cat-FIOgrp-16rplc-28">
    <w:name w:val="cat-FIO grp-16 rplc-28"/>
    <w:basedOn w:val="DefaultParagraphFont"/>
  </w:style>
  <w:style w:type="character" w:customStyle="1" w:styleId="cat-FIOgrp-16rplc-29">
    <w:name w:val="cat-FIO grp-16 rplc-29"/>
    <w:basedOn w:val="DefaultParagraphFont"/>
  </w:style>
  <w:style w:type="character" w:customStyle="1" w:styleId="cat-FIOgrp-16rplc-30">
    <w:name w:val="cat-FIO grp-16 rplc-30"/>
    <w:basedOn w:val="DefaultParagraphFont"/>
  </w:style>
  <w:style w:type="character" w:customStyle="1" w:styleId="cat-FIOgrp-16rplc-31">
    <w:name w:val="cat-FIO grp-16 rplc-31"/>
    <w:basedOn w:val="DefaultParagraphFont"/>
  </w:style>
  <w:style w:type="character" w:customStyle="1" w:styleId="cat-FIOgrp-16rplc-33">
    <w:name w:val="cat-FIO grp-16 rplc-33"/>
    <w:basedOn w:val="DefaultParagraphFont"/>
  </w:style>
  <w:style w:type="character" w:customStyle="1" w:styleId="cat-FIOgrp-16rplc-35">
    <w:name w:val="cat-FIO grp-16 rplc-35"/>
    <w:basedOn w:val="DefaultParagraphFont"/>
  </w:style>
  <w:style w:type="character" w:customStyle="1" w:styleId="cat-FIOgrp-16rplc-36">
    <w:name w:val="cat-FIO grp-16 rplc-36"/>
    <w:basedOn w:val="DefaultParagraphFont"/>
  </w:style>
  <w:style w:type="character" w:customStyle="1" w:styleId="cat-FIOgrp-16rplc-39">
    <w:name w:val="cat-FIO grp-16 rplc-39"/>
    <w:basedOn w:val="DefaultParagraphFont"/>
  </w:style>
  <w:style w:type="character" w:customStyle="1" w:styleId="cat-FIOgrp-16rplc-40">
    <w:name w:val="cat-FIO grp-16 rplc-40"/>
    <w:basedOn w:val="DefaultParagraphFont"/>
  </w:style>
  <w:style w:type="character" w:customStyle="1" w:styleId="cat-FIOgrp-16rplc-43">
    <w:name w:val="cat-FIO grp-16 rplc-43"/>
    <w:basedOn w:val="DefaultParagraphFont"/>
  </w:style>
  <w:style w:type="character" w:customStyle="1" w:styleId="cat-FIOgrp-16rplc-46">
    <w:name w:val="cat-FIO grp-16 rplc-46"/>
    <w:basedOn w:val="DefaultParagraphFont"/>
  </w:style>
  <w:style w:type="character" w:customStyle="1" w:styleId="cat-FIOgrp-16rplc-47">
    <w:name w:val="cat-FIO grp-16 rplc-47"/>
    <w:basedOn w:val="DefaultParagraphFont"/>
  </w:style>
  <w:style w:type="character" w:customStyle="1" w:styleId="cat-ExternalSystemDefinedgrp-30rplc-48">
    <w:name w:val="cat-ExternalSystemDefined grp-30 rplc-48"/>
    <w:basedOn w:val="DefaultParagraphFont"/>
  </w:style>
  <w:style w:type="character" w:customStyle="1" w:styleId="cat-ExternalSystemDefinedgrp-28rplc-49">
    <w:name w:val="cat-ExternalSystemDefined grp-28 rplc-49"/>
    <w:basedOn w:val="DefaultParagraphFont"/>
  </w:style>
  <w:style w:type="character" w:customStyle="1" w:styleId="cat-FIOgrp-16rplc-51">
    <w:name w:val="cat-FIO grp-16 rplc-51"/>
    <w:basedOn w:val="DefaultParagraphFont"/>
  </w:style>
  <w:style w:type="character" w:customStyle="1" w:styleId="cat-FIOgrp-15rplc-52">
    <w:name w:val="cat-FIO grp-15 rplc-52"/>
    <w:basedOn w:val="DefaultParagraphFont"/>
  </w:style>
  <w:style w:type="character" w:customStyle="1" w:styleId="cat-UserDefinedgrp-31rplc-53">
    <w:name w:val="cat-UserDefined grp-31 rplc-53"/>
    <w:basedOn w:val="DefaultParagraphFont"/>
  </w:style>
  <w:style w:type="character" w:customStyle="1" w:styleId="cat-Sumgrp-18rplc-54">
    <w:name w:val="cat-Sum grp-18 rplc-54"/>
    <w:basedOn w:val="DefaultParagraphFont"/>
  </w:style>
  <w:style w:type="character" w:customStyle="1" w:styleId="cat-Addressgrp-6rplc-55">
    <w:name w:val="cat-Address grp-6 rplc-55"/>
    <w:basedOn w:val="DefaultParagraphFont"/>
  </w:style>
  <w:style w:type="character" w:customStyle="1" w:styleId="cat-Addressgrp-6rplc-56">
    <w:name w:val="cat-Address grp-6 rplc-56"/>
    <w:basedOn w:val="DefaultParagraphFont"/>
  </w:style>
  <w:style w:type="character" w:customStyle="1" w:styleId="cat-Addressgrp-7rplc-59">
    <w:name w:val="cat-Address grp-7 rplc-59"/>
    <w:basedOn w:val="DefaultParagraphFont"/>
  </w:style>
  <w:style w:type="character" w:customStyle="1" w:styleId="cat-Addressgrp-8rplc-62">
    <w:name w:val="cat-Address grp-8 rplc-62"/>
    <w:basedOn w:val="DefaultParagraphFont"/>
  </w:style>
  <w:style w:type="character" w:customStyle="1" w:styleId="cat-Addressgrp-9rplc-63">
    <w:name w:val="cat-Address grp-9 rplc-63"/>
    <w:basedOn w:val="DefaultParagraphFont"/>
  </w:style>
  <w:style w:type="character" w:customStyle="1" w:styleId="cat-Addressgrp-8rplc-64">
    <w:name w:val="cat-Address grp-8 rplc-64"/>
    <w:basedOn w:val="DefaultParagraphFont"/>
  </w:style>
  <w:style w:type="character" w:customStyle="1" w:styleId="cat-FIOgrp-17rplc-65">
    <w:name w:val="cat-FIO grp-17 rplc-65"/>
    <w:basedOn w:val="DefaultParagraphFont"/>
  </w:style>
  <w:style w:type="character" w:customStyle="1" w:styleId="cat-FIOgrp-17rplc-66">
    <w:name w:val="cat-FIO grp-17 rplc-66"/>
    <w:basedOn w:val="DefaultParagraphFont"/>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glossaryDocument" Target="glossary/document.xml" /><Relationship Id="rId6" Type="http://schemas.openxmlformats.org/officeDocument/2006/relationships/styles" Target="styles.xm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DefaultPlaceholder_22675703"/>
        <w:category>
          <w:name w:val="General"/>
          <w:gallery w:val="placeholder"/>
        </w:category>
        <w:types>
          <w:type w:val="bbPlcHdr"/>
        </w:types>
        <w:behaviors>
          <w:behavior w:val="content"/>
        </w:behaviors>
        <w:guid w:val="{55FBF8F1-B329-4A3B-A04C-F1F759A2262E}"/>
      </w:docPartPr>
      <w:docPartBody>
        <w:p>
          <w:r>
            <w:rPr>
              <w:rStyle w:val="PlaceholderText"/>
            </w:rPr>
            <w:t>Click here to enter text.</w:t>
          </w:r>
        </w:p>
      </w:docPartBody>
    </w:docPart>
  </w:docParts>
</w:glossaryDocument>
</file>

<file path=word/glossary/fontTable.xml><?xml version="1.0" encoding="utf-8"?>
<w:fonts xmlns:r="http://schemas.openxmlformats.org/officeDocument/2006/relationships" xmlns:w="http://schemas.openxmlformats.org/wordprocessingml/2006/main"/>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efaultTabStop w:val="720"/>
  <w:noPunctuationKerning/>
  <w:characterSpacingControl w:val="doNotCompress"/>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r="http://schemas.openxmlformats.org/officeDocument/2006/relationships" xmlns:w="http://schemas.openxmlformats.org/wordprocessingml/2006/main">
  <w:docDefaults>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77B5"/>
  </w:style>
  <w:style w:type="character" w:default="1" w:styleId="DefaultParagraphFont">
    <w:name w:val="Default Paragraph Font"/>
    <w:uiPriority w:val="1"/>
    <w:semiHidden/>
    <w:unhideWhenUsed/>
  </w:style>
  <w:style w:type="character" w:customStyle="1" w:styleId="PlaceholderText">
    <w:name w:val="Placeholder Text"/>
    <w:basedOn w:val="DefaultParagraphFont"/>
    <w:uiPriority w:val="99"/>
    <w:semiHidden/>
    <w:rPr>
      <w:color w:val="808080"/>
    </w:rPr>
  </w:style>
</w:styles>
</file>

<file path=word/glossary/webSettings.xml><?xml version="1.0" encoding="utf-8"?>
<w:webSettings xmlns:r="http://schemas.openxmlformats.org/officeDocument/2006/relationships" xmlns:w="http://schemas.openxmlformats.org/wordprocessingml/2006/main"/>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